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Poisons</w:t>
      </w:r>
    </w:p>
    <w:p>
      <w:pPr>
        <w:pStyle w:val="Questions"/>
      </w:pPr>
      <w:r>
        <w:t xml:space="preserve">1. BSAOHLTML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CWNEOILNDRAWE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REHAEIFNRSER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RNEDEETGT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LODM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CAADMIRNBSOOGNEOX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IESSCCDTIENI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AMCDENOITI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EHOOABCXCLRL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HAILEDN NAD SEETDGNI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Poisons</dc:title>
  <dcterms:created xsi:type="dcterms:W3CDTF">2021-10-11T14:36:43Z</dcterms:created>
  <dcterms:modified xsi:type="dcterms:W3CDTF">2021-10-11T14:36:43Z</dcterms:modified>
</cp:coreProperties>
</file>