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Poisonwood Bible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Dead indépendance, Leah's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Taken by lions instead of the crooked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most of the book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Mama _________, has no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toes on the foot of the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symbol of Leah and Anatole,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'Tata Jesus is bangala!' -Quote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Eeben ________, Rachel's saviour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Adah, sdrawkcab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language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Death of Ruth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Bangala, title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Husband of Leah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Twin, hemiplegic, palindrome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youngest, little beast,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Nathan's dream, Batiza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Anatole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 Death's sky blue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Overran the village, had to evacuate to the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Poisonwood Bible Vocabulary Crossword</dc:title>
  <dcterms:created xsi:type="dcterms:W3CDTF">2021-10-11T14:37:00Z</dcterms:created>
  <dcterms:modified xsi:type="dcterms:W3CDTF">2021-10-11T14:37:00Z</dcterms:modified>
</cp:coreProperties>
</file>