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Poisonwood bible:317-351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Rachel want her father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Leah keeping her distance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then keep the animal heads to keep away the kibaazu?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Rachel who is the cause of all their problems?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set to force all the animals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Rachel briefly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only Price women to vote in the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Nelson call Gbenye's?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Anatole find outside his hut?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Leah and Nelson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Leah kill?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Poisonwood bible:317-351</dc:title>
  <dcterms:created xsi:type="dcterms:W3CDTF">2021-10-11T14:36:38Z</dcterms:created>
  <dcterms:modified xsi:type="dcterms:W3CDTF">2021-10-11T14:36:38Z</dcterms:modified>
</cp:coreProperties>
</file>