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Poisson en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poisson habite dans l'eau avac moin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ont doit ___________ les poisson en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 poisson habite dans l'eau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de mon poisson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poisson bebe s'apelle 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est-ce que ce projet est base 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seul places en ________ que tu peut trouver est Detroit Sydenham et sud-ouest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des choses qui affect mon poisson est le _____________ 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classification de mon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le couleur de mon poisson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Poisson en peril</dc:title>
  <dcterms:created xsi:type="dcterms:W3CDTF">2021-10-11T14:37:08Z</dcterms:created>
  <dcterms:modified xsi:type="dcterms:W3CDTF">2021-10-11T14:37:08Z</dcterms:modified>
</cp:coreProperties>
</file>