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Pokemaniacs</w:t>
      </w:r>
    </w:p>
    <w:p>
      <w:pPr>
        <w:pStyle w:val="Questions"/>
      </w:pPr>
      <w:r>
        <w:t xml:space="preserve">1. ARASBLUUB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XNYJ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XUAT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ECOTRK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ICRAUH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CEEIBL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LAKMINT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LSKLU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FFNERINEOJCY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LAAN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HAS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Pokemaniacs</dc:title>
  <dcterms:created xsi:type="dcterms:W3CDTF">2021-10-11T14:37:25Z</dcterms:created>
  <dcterms:modified xsi:type="dcterms:W3CDTF">2021-10-11T14:37:25Z</dcterms:modified>
</cp:coreProperties>
</file>