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Pokemon(Evee)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pokemon is Espeon?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pokemon is Vaporeon?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pokemon is Jolteon?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types of Eveelution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pokemon is Umbreon?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Evees weakness?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pokemon is Flareon?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pokemon is Leafeon?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pokemon is Glaceon?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pokemon is Evee?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Pokemon(Evee)</dc:title>
  <dcterms:created xsi:type="dcterms:W3CDTF">2021-10-11T14:36:27Z</dcterms:created>
  <dcterms:modified xsi:type="dcterms:W3CDTF">2021-10-11T14:36:27Z</dcterms:modified>
</cp:coreProperties>
</file>