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eevee    </w:t>
      </w:r>
      <w:r>
        <w:t xml:space="preserve">   gengar    </w:t>
      </w:r>
      <w:r>
        <w:t xml:space="preserve">   ditto    </w:t>
      </w:r>
      <w:r>
        <w:t xml:space="preserve">   bulbasuar    </w:t>
      </w:r>
      <w:r>
        <w:t xml:space="preserve">   charmander    </w:t>
      </w:r>
      <w:r>
        <w:t xml:space="preserve">   squirtle    </w:t>
      </w:r>
      <w:r>
        <w:t xml:space="preserve">   meowth    </w:t>
      </w:r>
      <w:r>
        <w:t xml:space="preserve">   mew two    </w:t>
      </w:r>
      <w:r>
        <w:t xml:space="preserve">   Mew    </w:t>
      </w:r>
      <w:r>
        <w:t xml:space="preserve">   Pikachu    </w:t>
      </w:r>
      <w:r>
        <w:t xml:space="preserve">   Ash    </w:t>
      </w:r>
      <w:r>
        <w:t xml:space="preserve">   Pokeball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2021-10-11T14:37:58Z</dcterms:created>
  <dcterms:modified xsi:type="dcterms:W3CDTF">2021-10-11T14:37:58Z</dcterms:modified>
</cp:coreProperties>
</file>