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BOLDORE    </w:t>
      </w:r>
      <w:r>
        <w:t xml:space="preserve">   BLITZLE    </w:t>
      </w:r>
      <w:r>
        <w:t xml:space="preserve">   BLISSEY    </w:t>
      </w:r>
      <w:r>
        <w:t xml:space="preserve">   BLASTOISE    </w:t>
      </w:r>
      <w:r>
        <w:t xml:space="preserve">   BLACEPHALON    </w:t>
      </w:r>
      <w:r>
        <w:t xml:space="preserve">   BISHARP    </w:t>
      </w:r>
      <w:r>
        <w:t xml:space="preserve">   BINACLE    </w:t>
      </w:r>
      <w:r>
        <w:t xml:space="preserve">   BIBAREL    </w:t>
      </w:r>
      <w:r>
        <w:t xml:space="preserve">   BEWEAR    </w:t>
      </w:r>
      <w:r>
        <w:t xml:space="preserve">   BERGMITE    </w:t>
      </w:r>
      <w:r>
        <w:t xml:space="preserve">   BELLSPROUT    </w:t>
      </w:r>
      <w:r>
        <w:t xml:space="preserve">   BELLOSSOM    </w:t>
      </w:r>
      <w:r>
        <w:t xml:space="preserve">   BELDUM    </w:t>
      </w:r>
      <w:r>
        <w:t xml:space="preserve">   BEHEEYEM    </w:t>
      </w:r>
      <w:r>
        <w:t xml:space="preserve">   BEEDRILL    </w:t>
      </w:r>
      <w:r>
        <w:t xml:space="preserve">   BEAUTIFLY    </w:t>
      </w:r>
      <w:r>
        <w:t xml:space="preserve">   BEARTIC    </w:t>
      </w:r>
      <w:r>
        <w:t xml:space="preserve">   BAYLEEF    </w:t>
      </w:r>
      <w:r>
        <w:t xml:space="preserve">   BASTIODON    </w:t>
      </w:r>
      <w:r>
        <w:t xml:space="preserve">   BASCULIN    </w:t>
      </w:r>
      <w:r>
        <w:t xml:space="preserve">   BARBOACH    </w:t>
      </w:r>
      <w:r>
        <w:t xml:space="preserve">   BARBARACLE    </w:t>
      </w:r>
      <w:r>
        <w:t xml:space="preserve">   BANETTE    </w:t>
      </w:r>
      <w:r>
        <w:t xml:space="preserve">   BALTOY    </w:t>
      </w:r>
      <w:r>
        <w:t xml:space="preserve">   BAGON    </w:t>
      </w:r>
      <w:r>
        <w:t xml:space="preserve">   AZURILL    </w:t>
      </w:r>
      <w:r>
        <w:t xml:space="preserve">   AZUMARILL    </w:t>
      </w:r>
      <w:r>
        <w:t xml:space="preserve">   AZELF    </w:t>
      </w:r>
      <w:r>
        <w:t xml:space="preserve">   AXEW    </w:t>
      </w:r>
      <w:r>
        <w:t xml:space="preserve">   AVALUGG    </w:t>
      </w:r>
      <w:r>
        <w:t xml:space="preserve">   AURORUS    </w:t>
      </w:r>
      <w:r>
        <w:t xml:space="preserve">   AUDINO    </w:t>
      </w:r>
      <w:r>
        <w:t xml:space="preserve">   ARTICUNO    </w:t>
      </w:r>
      <w:r>
        <w:t xml:space="preserve">   ARON    </w:t>
      </w:r>
      <w:r>
        <w:t xml:space="preserve">   AROMATISSE    </w:t>
      </w:r>
      <w:r>
        <w:t xml:space="preserve">   ARMALDO    </w:t>
      </w:r>
      <w:r>
        <w:t xml:space="preserve">   ARIADOS    </w:t>
      </w:r>
      <w:r>
        <w:t xml:space="preserve">   ARCHEOPS    </w:t>
      </w:r>
      <w:r>
        <w:t xml:space="preserve">   ARCHEN    </w:t>
      </w:r>
      <w:r>
        <w:t xml:space="preserve">   ARCEUS    </w:t>
      </w:r>
      <w:r>
        <w:t xml:space="preserve">   ARCANINE    </w:t>
      </w:r>
      <w:r>
        <w:t xml:space="preserve">   ARBOK    </w:t>
      </w:r>
      <w:r>
        <w:t xml:space="preserve">   ARAQUANID    </w:t>
      </w:r>
      <w:r>
        <w:t xml:space="preserve">   ANORITH    </w:t>
      </w:r>
      <w:r>
        <w:t xml:space="preserve">   AMPHAROS    </w:t>
      </w:r>
      <w:r>
        <w:t xml:space="preserve">   AMOONGUSS    </w:t>
      </w:r>
      <w:r>
        <w:t xml:space="preserve">   AMBIPOM    </w:t>
      </w:r>
      <w:r>
        <w:t xml:space="preserve">   AMAURA    </w:t>
      </w:r>
      <w:r>
        <w:t xml:space="preserve">   ALTARIA    </w:t>
      </w:r>
      <w:r>
        <w:t xml:space="preserve">   ALOMOMOLA    </w:t>
      </w:r>
      <w:r>
        <w:t xml:space="preserve">   ALAKAZAM    </w:t>
      </w:r>
      <w:r>
        <w:t xml:space="preserve">   AIPOM    </w:t>
      </w:r>
      <w:r>
        <w:t xml:space="preserve">   AGGRON    </w:t>
      </w:r>
      <w:r>
        <w:t xml:space="preserve">   AERODACTYL    </w:t>
      </w:r>
      <w:r>
        <w:t xml:space="preserve">   AEGISLASH    </w:t>
      </w:r>
      <w:r>
        <w:t xml:space="preserve">   ACCELGOR    </w:t>
      </w:r>
      <w:r>
        <w:t xml:space="preserve">   ABSOL    </w:t>
      </w:r>
      <w:r>
        <w:t xml:space="preserve">   ABRA    </w:t>
      </w:r>
      <w:r>
        <w:t xml:space="preserve">   ABOMASNOW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2021-10-11T14:38:00Z</dcterms:created>
  <dcterms:modified xsi:type="dcterms:W3CDTF">2021-10-11T14:38:00Z</dcterms:modified>
</cp:coreProperties>
</file>