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Arbok    </w:t>
      </w:r>
      <w:r>
        <w:t xml:space="preserve">   Bulbasaur    </w:t>
      </w:r>
      <w:r>
        <w:t xml:space="preserve">   Butterfree    </w:t>
      </w:r>
      <w:r>
        <w:t xml:space="preserve">   Charizard    </w:t>
      </w:r>
      <w:r>
        <w:t xml:space="preserve">   Goldeen    </w:t>
      </w:r>
      <w:r>
        <w:t xml:space="preserve">   Jigglypuff    </w:t>
      </w:r>
      <w:r>
        <w:t xml:space="preserve">   Lucario    </w:t>
      </w:r>
      <w:r>
        <w:t xml:space="preserve">   Meowth    </w:t>
      </w:r>
      <w:r>
        <w:t xml:space="preserve">   Mewtwo    </w:t>
      </w:r>
      <w:r>
        <w:t xml:space="preserve">   Pichu    </w:t>
      </w:r>
      <w:r>
        <w:t xml:space="preserve">   Pidgey    </w:t>
      </w:r>
      <w:r>
        <w:t xml:space="preserve">   Pikachu    </w:t>
      </w:r>
      <w:r>
        <w:t xml:space="preserve">   Piplup    </w:t>
      </w:r>
      <w:r>
        <w:t xml:space="preserve">   Psyduck    </w:t>
      </w:r>
      <w:r>
        <w:t xml:space="preserve">   Snorlax    </w:t>
      </w:r>
      <w:r>
        <w:t xml:space="preserve">   Squirtle    </w:t>
      </w:r>
      <w:r>
        <w:t xml:space="preserve">   Vulpix    </w:t>
      </w:r>
      <w:r>
        <w:t xml:space="preserve">   Wheezing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2021-10-11T14:38:03Z</dcterms:created>
  <dcterms:modified xsi:type="dcterms:W3CDTF">2021-10-11T14:38:03Z</dcterms:modified>
</cp:coreProperties>
</file>