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Pokemon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Arceus    </w:t>
      </w:r>
      <w:r>
        <w:t xml:space="preserve">   Articuno    </w:t>
      </w:r>
      <w:r>
        <w:t xml:space="preserve">   Azelf    </w:t>
      </w:r>
      <w:r>
        <w:t xml:space="preserve">   blacephalon    </w:t>
      </w:r>
      <w:r>
        <w:t xml:space="preserve">   buzzwole    </w:t>
      </w:r>
      <w:r>
        <w:t xml:space="preserve">   celebi    </w:t>
      </w:r>
      <w:r>
        <w:t xml:space="preserve">   celesteela    </w:t>
      </w:r>
      <w:r>
        <w:t xml:space="preserve">   cobalion    </w:t>
      </w:r>
      <w:r>
        <w:t xml:space="preserve">   cosmoem    </w:t>
      </w:r>
      <w:r>
        <w:t xml:space="preserve">   cosmog    </w:t>
      </w:r>
      <w:r>
        <w:t xml:space="preserve">   cresselia    </w:t>
      </w:r>
      <w:r>
        <w:t xml:space="preserve">   darkrai    </w:t>
      </w:r>
      <w:r>
        <w:t xml:space="preserve">   deoxys    </w:t>
      </w:r>
      <w:r>
        <w:t xml:space="preserve">   dialga    </w:t>
      </w:r>
      <w:r>
        <w:t xml:space="preserve">   diancy    </w:t>
      </w:r>
      <w:r>
        <w:t xml:space="preserve">   entei    </w:t>
      </w:r>
      <w:r>
        <w:t xml:space="preserve">   genesect    </w:t>
      </w:r>
      <w:r>
        <w:t xml:space="preserve">   giratina    </w:t>
      </w:r>
      <w:r>
        <w:t xml:space="preserve">   groudon    </w:t>
      </w:r>
      <w:r>
        <w:t xml:space="preserve">   guzzlord    </w:t>
      </w:r>
      <w:r>
        <w:t xml:space="preserve">   heatran    </w:t>
      </w:r>
      <w:r>
        <w:t xml:space="preserve">   Ho oh    </w:t>
      </w:r>
      <w:r>
        <w:t xml:space="preserve">   hooper    </w:t>
      </w:r>
      <w:r>
        <w:t xml:space="preserve">   jirachi    </w:t>
      </w:r>
      <w:r>
        <w:t xml:space="preserve">   kartana    </w:t>
      </w:r>
      <w:r>
        <w:t xml:space="preserve">   keldeo    </w:t>
      </w:r>
      <w:r>
        <w:t xml:space="preserve">   kyogre    </w:t>
      </w:r>
      <w:r>
        <w:t xml:space="preserve">   kyurem    </w:t>
      </w:r>
      <w:r>
        <w:t xml:space="preserve">   landorous    </w:t>
      </w:r>
      <w:r>
        <w:t xml:space="preserve">   latias    </w:t>
      </w:r>
      <w:r>
        <w:t xml:space="preserve">   latios    </w:t>
      </w:r>
      <w:r>
        <w:t xml:space="preserve">   Lugia    </w:t>
      </w:r>
      <w:r>
        <w:t xml:space="preserve">   Lunala    </w:t>
      </w:r>
      <w:r>
        <w:t xml:space="preserve">   Magearna    </w:t>
      </w:r>
      <w:r>
        <w:t xml:space="preserve">   Manaphy    </w:t>
      </w:r>
      <w:r>
        <w:t xml:space="preserve">   marshadow    </w:t>
      </w:r>
      <w:r>
        <w:t xml:space="preserve">   meloetta    </w:t>
      </w:r>
      <w:r>
        <w:t xml:space="preserve">   mesprit    </w:t>
      </w:r>
      <w:r>
        <w:t xml:space="preserve">   mew    </w:t>
      </w:r>
      <w:r>
        <w:t xml:space="preserve">   mewtwo    </w:t>
      </w:r>
      <w:r>
        <w:t xml:space="preserve">   moltres    </w:t>
      </w:r>
      <w:r>
        <w:t xml:space="preserve">   necrozma    </w:t>
      </w:r>
      <w:r>
        <w:t xml:space="preserve">   nihilego    </w:t>
      </w:r>
      <w:r>
        <w:t xml:space="preserve">   Palkia    </w:t>
      </w:r>
      <w:r>
        <w:t xml:space="preserve">   Pheromosa    </w:t>
      </w:r>
      <w:r>
        <w:t xml:space="preserve">   Phione    </w:t>
      </w:r>
      <w:r>
        <w:t xml:space="preserve">   Pikachu    </w:t>
      </w:r>
      <w:r>
        <w:t xml:space="preserve">   Poipole    </w:t>
      </w:r>
      <w:r>
        <w:t xml:space="preserve">   Pokemon    </w:t>
      </w:r>
      <w:r>
        <w:t xml:space="preserve">   Raikou    </w:t>
      </w:r>
      <w:r>
        <w:t xml:space="preserve">   Rayquaza    </w:t>
      </w:r>
      <w:r>
        <w:t xml:space="preserve">   regice    </w:t>
      </w:r>
      <w:r>
        <w:t xml:space="preserve">   regigigas    </w:t>
      </w:r>
      <w:r>
        <w:t xml:space="preserve">   Regirock    </w:t>
      </w:r>
      <w:r>
        <w:t xml:space="preserve">   Registeel    </w:t>
      </w:r>
      <w:r>
        <w:t xml:space="preserve">   Reshiram    </w:t>
      </w:r>
      <w:r>
        <w:t xml:space="preserve">   Shaymin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</dc:title>
  <dcterms:created xsi:type="dcterms:W3CDTF">2021-10-11T14:38:08Z</dcterms:created>
  <dcterms:modified xsi:type="dcterms:W3CDTF">2021-10-11T14:38:08Z</dcterms:modified>
</cp:coreProperties>
</file>