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Pokemon 1 Black aand white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Golett    </w:t>
      </w:r>
      <w:r>
        <w:t xml:space="preserve">   patrat    </w:t>
      </w:r>
      <w:r>
        <w:t xml:space="preserve">   tornadus    </w:t>
      </w:r>
      <w:r>
        <w:t xml:space="preserve">   eelektross    </w:t>
      </w:r>
      <w:r>
        <w:t xml:space="preserve">   Amoonguss    </w:t>
      </w:r>
      <w:r>
        <w:t xml:space="preserve">   archeops    </w:t>
      </w:r>
      <w:r>
        <w:t xml:space="preserve">   beartic    </w:t>
      </w:r>
      <w:r>
        <w:t xml:space="preserve">   gigalith    </w:t>
      </w:r>
      <w:r>
        <w:t xml:space="preserve">   frillish    </w:t>
      </w:r>
      <w:r>
        <w:t xml:space="preserve">   sawk    </w:t>
      </w:r>
      <w:r>
        <w:t xml:space="preserve">   sandile    </w:t>
      </w:r>
      <w:r>
        <w:t xml:space="preserve">   yamask    </w:t>
      </w:r>
      <w:r>
        <w:t xml:space="preserve">   zebstrika    </w:t>
      </w:r>
      <w:r>
        <w:t xml:space="preserve">   woobat    </w:t>
      </w:r>
      <w:r>
        <w:t xml:space="preserve">   vanillish    </w:t>
      </w:r>
      <w:r>
        <w:t xml:space="preserve">   Haxorus    </w:t>
      </w:r>
      <w:r>
        <w:t xml:space="preserve">   gothorita    </w:t>
      </w:r>
      <w:r>
        <w:t xml:space="preserve">   Gurdurr    </w:t>
      </w:r>
      <w:r>
        <w:t xml:space="preserve">   lillipup    </w:t>
      </w:r>
      <w:r>
        <w:t xml:space="preserve">   swadloon    </w:t>
      </w:r>
      <w:r>
        <w:t xml:space="preserve">   Dweeble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1 Black aand white</dc:title>
  <dcterms:created xsi:type="dcterms:W3CDTF">2021-10-11T14:36:21Z</dcterms:created>
  <dcterms:modified xsi:type="dcterms:W3CDTF">2021-10-11T14:36:21Z</dcterms:modified>
</cp:coreProperties>
</file>