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Ash Ketchum    </w:t>
      </w:r>
      <w:r>
        <w:t xml:space="preserve">   Brock    </w:t>
      </w:r>
      <w:r>
        <w:t xml:space="preserve">   Butch    </w:t>
      </w:r>
      <w:r>
        <w:t xml:space="preserve">   Cassidy    </w:t>
      </w:r>
      <w:r>
        <w:t xml:space="preserve">   Daisy    </w:t>
      </w:r>
      <w:r>
        <w:t xml:space="preserve">   Deila Ketchum    </w:t>
      </w:r>
      <w:r>
        <w:t xml:space="preserve">   Duplica    </w:t>
      </w:r>
      <w:r>
        <w:t xml:space="preserve">   Erika    </w:t>
      </w:r>
      <w:r>
        <w:t xml:space="preserve">   Gary Oak    </w:t>
      </w:r>
      <w:r>
        <w:t xml:space="preserve">   Giovanni    </w:t>
      </w:r>
      <w:r>
        <w:t xml:space="preserve">   James    </w:t>
      </w:r>
      <w:r>
        <w:t xml:space="preserve">   Jessie    </w:t>
      </w:r>
      <w:r>
        <w:t xml:space="preserve">   Jessiebelle    </w:t>
      </w:r>
      <w:r>
        <w:t xml:space="preserve">   Lily    </w:t>
      </w:r>
      <w:r>
        <w:t xml:space="preserve">   Misty    </w:t>
      </w:r>
      <w:r>
        <w:t xml:space="preserve">   Nurse Joy    </w:t>
      </w:r>
      <w:r>
        <w:t xml:space="preserve">   Officer Jenny    </w:t>
      </w:r>
      <w:r>
        <w:t xml:space="preserve">   Pikachu    </w:t>
      </w:r>
      <w:r>
        <w:t xml:space="preserve">   Pokedex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1</dc:title>
  <dcterms:created xsi:type="dcterms:W3CDTF">2021-10-11T14:36:37Z</dcterms:created>
  <dcterms:modified xsi:type="dcterms:W3CDTF">2021-10-11T14:36:37Z</dcterms:modified>
</cp:coreProperties>
</file>