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Espeon    </w:t>
      </w:r>
      <w:r>
        <w:t xml:space="preserve">   Absol    </w:t>
      </w:r>
      <w:r>
        <w:t xml:space="preserve">   Ho-oh    </w:t>
      </w:r>
      <w:r>
        <w:t xml:space="preserve">   Ditto    </w:t>
      </w:r>
      <w:r>
        <w:t xml:space="preserve">   Vaporeon    </w:t>
      </w:r>
      <w:r>
        <w:t xml:space="preserve">   Venusaur    </w:t>
      </w:r>
      <w:r>
        <w:t xml:space="preserve">   Eevee    </w:t>
      </w:r>
      <w:r>
        <w:t xml:space="preserve">   Entie    </w:t>
      </w:r>
      <w:r>
        <w:t xml:space="preserve">   Charmander    </w:t>
      </w:r>
      <w:r>
        <w:t xml:space="preserve">   Flareon    </w:t>
      </w:r>
      <w:r>
        <w:t xml:space="preserve">   Ivysaur    </w:t>
      </w:r>
      <w:r>
        <w:t xml:space="preserve">   Lugia    </w:t>
      </w:r>
      <w:r>
        <w:t xml:space="preserve">   Raikou    </w:t>
      </w:r>
      <w:r>
        <w:t xml:space="preserve">   Squirtle    </w:t>
      </w:r>
      <w:r>
        <w:t xml:space="preserve">   Umbreon    </w:t>
      </w:r>
      <w:r>
        <w:t xml:space="preserve">   Pikachu    </w:t>
      </w:r>
      <w:r>
        <w:t xml:space="preserve">   Mewtwo    </w:t>
      </w:r>
      <w:r>
        <w:t xml:space="preserve">   Charizard    </w:t>
      </w:r>
      <w:r>
        <w:t xml:space="preserve">   Bulbasaur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2021-10-11T14:37:18Z</dcterms:created>
  <dcterms:modified xsi:type="dcterms:W3CDTF">2021-10-11T14:37:18Z</dcterms:modified>
</cp:coreProperties>
</file>