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voltorb    </w:t>
      </w:r>
      <w:r>
        <w:t xml:space="preserve">   arbot    </w:t>
      </w:r>
      <w:r>
        <w:t xml:space="preserve">   eevee    </w:t>
      </w:r>
      <w:r>
        <w:t xml:space="preserve">   doduo    </w:t>
      </w:r>
      <w:r>
        <w:t xml:space="preserve">   pitto    </w:t>
      </w:r>
      <w:r>
        <w:t xml:space="preserve">   dugtrio    </w:t>
      </w:r>
      <w:r>
        <w:t xml:space="preserve">   misty    </w:t>
      </w:r>
      <w:r>
        <w:t xml:space="preserve">   brock    </w:t>
      </w:r>
      <w:r>
        <w:t xml:space="preserve">   geodude    </w:t>
      </w:r>
      <w:r>
        <w:t xml:space="preserve">   litten    </w:t>
      </w:r>
      <w:r>
        <w:t xml:space="preserve">   pidgy    </w:t>
      </w:r>
      <w:r>
        <w:t xml:space="preserve">   munchlax    </w:t>
      </w:r>
      <w:r>
        <w:t xml:space="preserve">   medapod    </w:t>
      </w:r>
      <w:r>
        <w:t xml:space="preserve">   vulpix    </w:t>
      </w:r>
      <w:r>
        <w:t xml:space="preserve">   caterpi    </w:t>
      </w:r>
      <w:r>
        <w:t xml:space="preserve">   masterball    </w:t>
      </w:r>
      <w:r>
        <w:t xml:space="preserve">   snorlax    </w:t>
      </w:r>
      <w:r>
        <w:t xml:space="preserve">   charmander    </w:t>
      </w:r>
      <w:r>
        <w:t xml:space="preserve">   onix    </w:t>
      </w:r>
      <w:r>
        <w:t xml:space="preserve">   cubone    </w:t>
      </w:r>
      <w:r>
        <w:t xml:space="preserve">   rowlet    </w:t>
      </w:r>
      <w:r>
        <w:t xml:space="preserve">   haunter    </w:t>
      </w:r>
      <w:r>
        <w:t xml:space="preserve">   charmeleon    </w:t>
      </w:r>
      <w:r>
        <w:t xml:space="preserve">   weedle    </w:t>
      </w:r>
      <w:r>
        <w:t xml:space="preserve">   ninetales    </w:t>
      </w:r>
      <w:r>
        <w:t xml:space="preserve">   starmie    </w:t>
      </w:r>
      <w:r>
        <w:t xml:space="preserve">   rockruff    </w:t>
      </w:r>
      <w:r>
        <w:t xml:space="preserve">   pokeball    </w:t>
      </w:r>
      <w:r>
        <w:t xml:space="preserve">   diglett    </w:t>
      </w:r>
      <w:r>
        <w:t xml:space="preserve">   crobat    </w:t>
      </w:r>
      <w:r>
        <w:t xml:space="preserve">   goldat    </w:t>
      </w:r>
      <w:r>
        <w:t xml:space="preserve">   zubat    </w:t>
      </w:r>
      <w:r>
        <w:t xml:space="preserve">   shellder    </w:t>
      </w:r>
      <w:r>
        <w:t xml:space="preserve">   cleffa    </w:t>
      </w:r>
      <w:r>
        <w:t xml:space="preserve">   mew    </w:t>
      </w:r>
      <w:r>
        <w:t xml:space="preserve">   mewtwo    </w:t>
      </w:r>
      <w:r>
        <w:t xml:space="preserve">   ash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2021-10-11T14:37:23Z</dcterms:created>
  <dcterms:modified xsi:type="dcterms:W3CDTF">2021-10-11T14:37:23Z</dcterms:modified>
</cp:coreProperties>
</file>