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1st Gen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Alakazam    </w:t>
      </w:r>
      <w:r>
        <w:t xml:space="preserve">   Arcanine    </w:t>
      </w:r>
      <w:r>
        <w:t xml:space="preserve">   Articuno    </w:t>
      </w:r>
      <w:r>
        <w:t xml:space="preserve">   Butterfree    </w:t>
      </w:r>
      <w:r>
        <w:t xml:space="preserve">   Chansey    </w:t>
      </w:r>
      <w:r>
        <w:t xml:space="preserve">   Charizard    </w:t>
      </w:r>
      <w:r>
        <w:t xml:space="preserve">   Diglett    </w:t>
      </w:r>
      <w:r>
        <w:t xml:space="preserve">   Ditto    </w:t>
      </w:r>
      <w:r>
        <w:t xml:space="preserve">   Dragonite    </w:t>
      </w:r>
      <w:r>
        <w:t xml:space="preserve">   Eevee    </w:t>
      </w:r>
      <w:r>
        <w:t xml:space="preserve">   Gengar    </w:t>
      </w:r>
      <w:r>
        <w:t xml:space="preserve">   Jigglypuff    </w:t>
      </w:r>
      <w:r>
        <w:t xml:space="preserve">   Machamp    </w:t>
      </w:r>
      <w:r>
        <w:t xml:space="preserve">   Magikarp    </w:t>
      </w:r>
      <w:r>
        <w:t xml:space="preserve">   Meowth    </w:t>
      </w:r>
      <w:r>
        <w:t xml:space="preserve">   Mew    </w:t>
      </w:r>
      <w:r>
        <w:t xml:space="preserve">   Mewtwo    </w:t>
      </w:r>
      <w:r>
        <w:t xml:space="preserve">   Moltres    </w:t>
      </w:r>
      <w:r>
        <w:t xml:space="preserve">   Mr Mime    </w:t>
      </w:r>
      <w:r>
        <w:t xml:space="preserve">   Pikachu    </w:t>
      </w:r>
      <w:r>
        <w:t xml:space="preserve">   Psyduck    </w:t>
      </w:r>
      <w:r>
        <w:t xml:space="preserve">   Rapidash    </w:t>
      </w:r>
      <w:r>
        <w:t xml:space="preserve">   Slowpoke    </w:t>
      </w:r>
      <w:r>
        <w:t xml:space="preserve">   Snorlax    </w:t>
      </w:r>
      <w:r>
        <w:t xml:space="preserve">   Zapdos    </w:t>
      </w:r>
      <w:r>
        <w:t xml:space="preserve">   Zubat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1st Gen Word Search</dc:title>
  <dcterms:created xsi:type="dcterms:W3CDTF">2021-12-31T03:30:54Z</dcterms:created>
  <dcterms:modified xsi:type="dcterms:W3CDTF">2021-12-31T03:30:54Z</dcterms:modified>
</cp:coreProperties>
</file>