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febas    </w:t>
      </w:r>
      <w:r>
        <w:t xml:space="preserve">   garados    </w:t>
      </w:r>
      <w:r>
        <w:t xml:space="preserve">   magicarp    </w:t>
      </w:r>
      <w:r>
        <w:t xml:space="preserve">   remorade    </w:t>
      </w:r>
      <w:r>
        <w:t xml:space="preserve">   noctowl    </w:t>
      </w:r>
      <w:r>
        <w:t xml:space="preserve">   chespin    </w:t>
      </w:r>
      <w:r>
        <w:t xml:space="preserve">   diglet    </w:t>
      </w:r>
      <w:r>
        <w:t xml:space="preserve">   doduo    </w:t>
      </w:r>
      <w:r>
        <w:t xml:space="preserve">   energy    </w:t>
      </w:r>
      <w:r>
        <w:t xml:space="preserve">   meloetta    </w:t>
      </w:r>
      <w:r>
        <w:t xml:space="preserve">   smeargle    </w:t>
      </w:r>
      <w:r>
        <w:t xml:space="preserve">   spiritlink    </w:t>
      </w:r>
      <w:r>
        <w:t xml:space="preserve">   zoruauk    </w:t>
      </w:r>
      <w:r>
        <w:t xml:space="preserve">   zorua    </w:t>
      </w:r>
      <w:r>
        <w:t xml:space="preserve">   break    </w:t>
      </w:r>
      <w:r>
        <w:t xml:space="preserve">   flabebe    </w:t>
      </w:r>
      <w:r>
        <w:t xml:space="preserve">   pansage    </w:t>
      </w:r>
      <w:r>
        <w:t xml:space="preserve">   panpour    </w:t>
      </w:r>
      <w:r>
        <w:t xml:space="preserve">   gengar    </w:t>
      </w:r>
      <w:r>
        <w:t xml:space="preserve">   haunter    </w:t>
      </w:r>
      <w:r>
        <w:t xml:space="preserve">   gastly    </w:t>
      </w:r>
      <w:r>
        <w:t xml:space="preserve">   hoothoot    </w:t>
      </w:r>
      <w:r>
        <w:t xml:space="preserve">   magneton    </w:t>
      </w:r>
      <w:r>
        <w:t xml:space="preserve">   magnemite    </w:t>
      </w:r>
      <w:r>
        <w:t xml:space="preserve">   sandslash    </w:t>
      </w:r>
      <w:r>
        <w:t xml:space="preserve">   sandshrew    </w:t>
      </w:r>
      <w:r>
        <w:t xml:space="preserve">   tool    </w:t>
      </w:r>
      <w:r>
        <w:t xml:space="preserve">   trainer    </w:t>
      </w:r>
      <w:r>
        <w:t xml:space="preserve">   item    </w:t>
      </w:r>
      <w:r>
        <w:t xml:space="preserve">   haxorous    </w:t>
      </w:r>
      <w:r>
        <w:t xml:space="preserve">   fracture    </w:t>
      </w:r>
      <w:r>
        <w:t xml:space="preserve">   axue    </w:t>
      </w:r>
      <w:r>
        <w:t xml:space="preserve">   heracross    </w:t>
      </w:r>
      <w:r>
        <w:t xml:space="preserve">   thundurus    </w:t>
      </w:r>
      <w:r>
        <w:t xml:space="preserve">   kyogure    </w:t>
      </w:r>
      <w:r>
        <w:t xml:space="preserve">   groudon    </w:t>
      </w:r>
      <w:r>
        <w:t xml:space="preserve">   aegislash    </w:t>
      </w:r>
      <w:r>
        <w:t xml:space="preserve">   blastiose    </w:t>
      </w:r>
      <w:r>
        <w:t xml:space="preserve">   wartortle    </w:t>
      </w:r>
      <w:r>
        <w:t xml:space="preserve">   squirtle    </w:t>
      </w:r>
      <w:r>
        <w:t xml:space="preserve">   evolution    </w:t>
      </w:r>
      <w:r>
        <w:t xml:space="preserve">   glalie    </w:t>
      </w:r>
      <w:r>
        <w:t xml:space="preserve">   tyranitar    </w:t>
      </w:r>
      <w:r>
        <w:t xml:space="preserve">   diancie    </w:t>
      </w:r>
      <w:r>
        <w:t xml:space="preserve">   rayquaza    </w:t>
      </w:r>
      <w:r>
        <w:t xml:space="preserve">   charmander    </w:t>
      </w:r>
      <w:r>
        <w:t xml:space="preserve">   charmelion    </w:t>
      </w:r>
      <w:r>
        <w:t xml:space="preserve">   charizard    </w:t>
      </w:r>
      <w:r>
        <w:t xml:space="preserve">   mew    </w:t>
      </w:r>
      <w:r>
        <w:t xml:space="preserve">   mewtwo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2021-10-11T14:36:38Z</dcterms:created>
  <dcterms:modified xsi:type="dcterms:W3CDTF">2021-10-11T14:36:38Z</dcterms:modified>
</cp:coreProperties>
</file>