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WARTORTLE    </w:t>
      </w:r>
      <w:r>
        <w:t xml:space="preserve">   VULPIX    </w:t>
      </w:r>
      <w:r>
        <w:t xml:space="preserve">   VOLTORB    </w:t>
      </w:r>
      <w:r>
        <w:t xml:space="preserve">   TOTODILE    </w:t>
      </w:r>
      <w:r>
        <w:t xml:space="preserve">   STARYU    </w:t>
      </w:r>
      <w:r>
        <w:t xml:space="preserve">   SQUIRTLE    </w:t>
      </w:r>
      <w:r>
        <w:t xml:space="preserve">   SNORLAX    </w:t>
      </w:r>
      <w:r>
        <w:t xml:space="preserve">   SLOWPOKE    </w:t>
      </w:r>
      <w:r>
        <w:t xml:space="preserve">   SLOWBRO    </w:t>
      </w:r>
      <w:r>
        <w:t xml:space="preserve">   SEAKING    </w:t>
      </w:r>
      <w:r>
        <w:t xml:space="preserve">   SCYTHER    </w:t>
      </w:r>
      <w:r>
        <w:t xml:space="preserve">   RAICHU    </w:t>
      </w:r>
      <w:r>
        <w:t xml:space="preserve">   PSYDUCK    </w:t>
      </w:r>
      <w:r>
        <w:t xml:space="preserve">   PORYGON    </w:t>
      </w:r>
      <w:r>
        <w:t xml:space="preserve">   PONYTA    </w:t>
      </w:r>
      <w:r>
        <w:t xml:space="preserve">   PINSIR    </w:t>
      </w:r>
      <w:r>
        <w:t xml:space="preserve">   PIKACHU    </w:t>
      </w:r>
      <w:r>
        <w:t xml:space="preserve">   PIDGY    </w:t>
      </w:r>
      <w:r>
        <w:t xml:space="preserve">   OMANYTE    </w:t>
      </w:r>
      <w:r>
        <w:t xml:space="preserve">   MRMIME    </w:t>
      </w:r>
      <w:r>
        <w:t xml:space="preserve">   MEOWTH    </w:t>
      </w:r>
      <w:r>
        <w:t xml:space="preserve">   MANTINE    </w:t>
      </w:r>
      <w:r>
        <w:t xml:space="preserve">   MAGMAR    </w:t>
      </w:r>
      <w:r>
        <w:t xml:space="preserve">   MAGIKARP    </w:t>
      </w:r>
      <w:r>
        <w:t xml:space="preserve">   LIKITUNG    </w:t>
      </w:r>
      <w:r>
        <w:t xml:space="preserve">   LAIRON    </w:t>
      </w:r>
      <w:r>
        <w:t xml:space="preserve">   KOFFING    </w:t>
      </w:r>
      <w:r>
        <w:t xml:space="preserve">   KABUTO    </w:t>
      </w:r>
      <w:r>
        <w:t xml:space="preserve">   JYNX    </w:t>
      </w:r>
      <w:r>
        <w:t xml:space="preserve">   JIGGLYPUFF    </w:t>
      </w:r>
      <w:r>
        <w:t xml:space="preserve">   HORSEA    </w:t>
      </w:r>
      <w:r>
        <w:t xml:space="preserve">   GOLDEEN    </w:t>
      </w:r>
      <w:r>
        <w:t xml:space="preserve">   GEODUDE    </w:t>
      </w:r>
      <w:r>
        <w:t xml:space="preserve">   GENGAR    </w:t>
      </w:r>
      <w:r>
        <w:t xml:space="preserve">   GASTLY    </w:t>
      </w:r>
      <w:r>
        <w:t xml:space="preserve">   GARDIVOIR    </w:t>
      </w:r>
      <w:r>
        <w:t xml:space="preserve">   FEAROW    </w:t>
      </w:r>
      <w:r>
        <w:t xml:space="preserve">   EXPLOUD    </w:t>
      </w:r>
      <w:r>
        <w:t xml:space="preserve">   ESPEON    </w:t>
      </w:r>
      <w:r>
        <w:t xml:space="preserve">   ELECTABUZZ    </w:t>
      </w:r>
      <w:r>
        <w:t xml:space="preserve">   EEVEE    </w:t>
      </w:r>
      <w:r>
        <w:t xml:space="preserve">   DROWZEE    </w:t>
      </w:r>
      <w:r>
        <w:t xml:space="preserve">   DRATINI    </w:t>
      </w:r>
      <w:r>
        <w:t xml:space="preserve">   DRAGONITE    </w:t>
      </w:r>
      <w:r>
        <w:t xml:space="preserve">   DRAGONAIR    </w:t>
      </w:r>
      <w:r>
        <w:t xml:space="preserve">   DITTO    </w:t>
      </w:r>
      <w:r>
        <w:t xml:space="preserve">   DIGLETT    </w:t>
      </w:r>
      <w:r>
        <w:t xml:space="preserve">   DEWGONG    </w:t>
      </w:r>
      <w:r>
        <w:t xml:space="preserve">   CHARMLEON    </w:t>
      </w:r>
      <w:r>
        <w:t xml:space="preserve">   CHARMANDER    </w:t>
      </w:r>
      <w:r>
        <w:t xml:space="preserve">   CHARIZARD    </w:t>
      </w:r>
      <w:r>
        <w:t xml:space="preserve">   AERODACTYL    </w:t>
      </w:r>
      <w:r>
        <w:t xml:space="preserve">   exeggcute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</dc:title>
  <dcterms:created xsi:type="dcterms:W3CDTF">2021-10-11T14:37:51Z</dcterms:created>
  <dcterms:modified xsi:type="dcterms:W3CDTF">2021-10-11T14:37:51Z</dcterms:modified>
</cp:coreProperties>
</file>