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Pokemon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Steel dragon legendary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Ninja pokemon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Fire version of eevee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Electric mouse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Sail fossil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Ring pokemon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Ice legendary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Dragonair evolution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Full evolution of trapinch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Pokemon 150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Deep black pokemon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Eevee fairy evolution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Space pokemon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Evolution of magikarp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Mythical pokemon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Fire dragon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Jewel pokemon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Fire starter of hoenn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Mythical bug pokemon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Vast white pokemon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Psychic evolution of eevee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Pokemon</dc:title>
  <dcterms:created xsi:type="dcterms:W3CDTF">2021-10-11T14:36:08Z</dcterms:created>
  <dcterms:modified xsi:type="dcterms:W3CDTF">2021-10-11T14:36:08Z</dcterms:modified>
</cp:coreProperties>
</file>