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torkoal    </w:t>
      </w:r>
      <w:r>
        <w:t xml:space="preserve">   snorlax    </w:t>
      </w:r>
      <w:r>
        <w:t xml:space="preserve">   pickachu    </w:t>
      </w:r>
      <w:r>
        <w:t xml:space="preserve">   oranguru    </w:t>
      </w:r>
      <w:r>
        <w:t xml:space="preserve">   noctowl    </w:t>
      </w:r>
      <w:r>
        <w:t xml:space="preserve">   Magmar    </w:t>
      </w:r>
      <w:r>
        <w:t xml:space="preserve">   lucario    </w:t>
      </w:r>
      <w:r>
        <w:t xml:space="preserve">   Charmander    </w:t>
      </w:r>
      <w:r>
        <w:t xml:space="preserve">   leafeon    </w:t>
      </w:r>
      <w:r>
        <w:t xml:space="preserve">   kartana    </w:t>
      </w:r>
      <w:r>
        <w:t xml:space="preserve">   houndoom    </w:t>
      </w:r>
      <w:r>
        <w:t xml:space="preserve">   gastrodon    </w:t>
      </w:r>
      <w:r>
        <w:t xml:space="preserve">   fennekin    </w:t>
      </w:r>
      <w:r>
        <w:t xml:space="preserve">   empoleon    </w:t>
      </w:r>
      <w:r>
        <w:t xml:space="preserve">   drapion    </w:t>
      </w:r>
      <w:r>
        <w:t xml:space="preserve">   Delphox    </w:t>
      </w:r>
      <w:r>
        <w:t xml:space="preserve">   Crustle    </w:t>
      </w:r>
      <w:r>
        <w:t xml:space="preserve">   Butterfree    </w:t>
      </w:r>
      <w:r>
        <w:t xml:space="preserve">   Bewear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2021-10-11T14:38:00Z</dcterms:created>
  <dcterms:modified xsi:type="dcterms:W3CDTF">2021-10-11T14:38:00Z</dcterms:modified>
</cp:coreProperties>
</file>