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VILEPLUME    </w:t>
      </w:r>
      <w:r>
        <w:t xml:space="preserve">   VENUSAUR    </w:t>
      </w:r>
      <w:r>
        <w:t xml:space="preserve">   SYLVEON    </w:t>
      </w:r>
      <w:r>
        <w:t xml:space="preserve">   SURSKIT    </w:t>
      </w:r>
      <w:r>
        <w:t xml:space="preserve">   STARMIE    </w:t>
      </w:r>
      <w:r>
        <w:t xml:space="preserve">   SPEWPA    </w:t>
      </w:r>
      <w:r>
        <w:t xml:space="preserve">   SIMISEAR    </w:t>
      </w:r>
      <w:r>
        <w:t xml:space="preserve">   SIMISAGE    </w:t>
      </w:r>
      <w:r>
        <w:t xml:space="preserve">   SIMIPOUR    </w:t>
      </w:r>
      <w:r>
        <w:t xml:space="preserve">   SENRAT    </w:t>
      </w:r>
      <w:r>
        <w:t xml:space="preserve">   SEAKING    </w:t>
      </w:r>
      <w:r>
        <w:t xml:space="preserve">   SCATTERBUG    </w:t>
      </w:r>
      <w:r>
        <w:t xml:space="preserve">   RICHU    </w:t>
      </w:r>
      <w:r>
        <w:t xml:space="preserve">   RALTS    </w:t>
      </w:r>
      <w:r>
        <w:t xml:space="preserve">   QUILLADIN    </w:t>
      </w:r>
      <w:r>
        <w:t xml:space="preserve">   PSYDUCK    </w:t>
      </w:r>
      <w:r>
        <w:t xml:space="preserve">   PIDGEY    </w:t>
      </w:r>
      <w:r>
        <w:t xml:space="preserve">   PIDGEOTTO    </w:t>
      </w:r>
      <w:r>
        <w:t xml:space="preserve">   PIDGEOT    </w:t>
      </w:r>
      <w:r>
        <w:t xml:space="preserve">   PICHU    </w:t>
      </w:r>
      <w:r>
        <w:t xml:space="preserve">   PANSEAR    </w:t>
      </w:r>
      <w:r>
        <w:t xml:space="preserve">   PANSAGE    </w:t>
      </w:r>
      <w:r>
        <w:t xml:space="preserve">   PANPOUR    </w:t>
      </w:r>
      <w:r>
        <w:t xml:space="preserve">   ODDISH    </w:t>
      </w:r>
      <w:r>
        <w:t xml:space="preserve">   MOTHIM    </w:t>
      </w:r>
      <w:r>
        <w:t xml:space="preserve">   METAPOD    </w:t>
      </w:r>
      <w:r>
        <w:t xml:space="preserve">   MASQUERAIN    </w:t>
      </w:r>
      <w:r>
        <w:t xml:space="preserve">   MARILL    </w:t>
      </w:r>
      <w:r>
        <w:t xml:space="preserve">   MALAMAR    </w:t>
      </w:r>
      <w:r>
        <w:t xml:space="preserve">   MAGIKARP    </w:t>
      </w:r>
      <w:r>
        <w:t xml:space="preserve">   LUNATONE    </w:t>
      </w:r>
      <w:r>
        <w:t xml:space="preserve">   LINOONE    </w:t>
      </w:r>
      <w:r>
        <w:t xml:space="preserve">   LEAFEON    </w:t>
      </w:r>
      <w:r>
        <w:t xml:space="preserve">   KIRLIA    </w:t>
      </w:r>
      <w:r>
        <w:t xml:space="preserve">   KAKUNA    </w:t>
      </w:r>
      <w:r>
        <w:t xml:space="preserve">   KADABRA    </w:t>
      </w:r>
      <w:r>
        <w:t xml:space="preserve">   JOLTEON    </w:t>
      </w:r>
      <w:r>
        <w:t xml:space="preserve">   IVYSAUR    </w:t>
      </w:r>
      <w:r>
        <w:t xml:space="preserve">   INKAY    </w:t>
      </w:r>
      <w:r>
        <w:t xml:space="preserve">   GYARADOS    </w:t>
      </w:r>
      <w:r>
        <w:t xml:space="preserve">   GRENINJA    </w:t>
      </w:r>
      <w:r>
        <w:t xml:space="preserve">   GOLDUCK    </w:t>
      </w:r>
      <w:r>
        <w:t xml:space="preserve">   GOLDEEN    </w:t>
      </w:r>
      <w:r>
        <w:t xml:space="preserve">   GLOOM    </w:t>
      </w:r>
      <w:r>
        <w:t xml:space="preserve">   GLACEON    </w:t>
      </w:r>
      <w:r>
        <w:t xml:space="preserve">   GARDEVOIR    </w:t>
      </w:r>
      <w:r>
        <w:t xml:space="preserve">   FURRET    </w:t>
      </w:r>
      <w:r>
        <w:t xml:space="preserve">   FURFROU    </w:t>
      </w:r>
      <w:r>
        <w:t xml:space="preserve">   FROKIE    </w:t>
      </w:r>
      <w:r>
        <w:t xml:space="preserve">   FROGADIER    </w:t>
      </w:r>
      <w:r>
        <w:t xml:space="preserve">   FLETCHLING    </w:t>
      </w:r>
      <w:r>
        <w:t xml:space="preserve">   ESPEON    </w:t>
      </w:r>
      <w:r>
        <w:t xml:space="preserve">   EEVEE    </w:t>
      </w:r>
      <w:r>
        <w:t xml:space="preserve">   COMBEE    </w:t>
      </w:r>
      <w:r>
        <w:t xml:space="preserve">   CHESPIN    </w:t>
      </w:r>
      <w:r>
        <w:t xml:space="preserve">   CHESNAUGHT    </w:t>
      </w:r>
      <w:r>
        <w:t xml:space="preserve">   CHARMANDER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2021-10-11T14:36:48Z</dcterms:created>
  <dcterms:modified xsi:type="dcterms:W3CDTF">2021-10-11T14:36:48Z</dcterms:modified>
</cp:coreProperties>
</file>