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Articuno    </w:t>
      </w:r>
      <w:r>
        <w:t xml:space="preserve">   Blastoise    </w:t>
      </w:r>
      <w:r>
        <w:t xml:space="preserve">   Charizard    </w:t>
      </w:r>
      <w:r>
        <w:t xml:space="preserve">   Dragonite    </w:t>
      </w:r>
      <w:r>
        <w:t xml:space="preserve">   Eevee    </w:t>
      </w:r>
      <w:r>
        <w:t xml:space="preserve">   Espeon    </w:t>
      </w:r>
      <w:r>
        <w:t xml:space="preserve">   Flareon    </w:t>
      </w:r>
      <w:r>
        <w:t xml:space="preserve">   Glaceon    </w:t>
      </w:r>
      <w:r>
        <w:t xml:space="preserve">   Jolteon    </w:t>
      </w:r>
      <w:r>
        <w:t xml:space="preserve">   Leafeon    </w:t>
      </w:r>
      <w:r>
        <w:t xml:space="preserve">   Luigia    </w:t>
      </w:r>
      <w:r>
        <w:t xml:space="preserve">   Mew    </w:t>
      </w:r>
      <w:r>
        <w:t xml:space="preserve">   Mewtwo    </w:t>
      </w:r>
      <w:r>
        <w:t xml:space="preserve">   Milotic    </w:t>
      </w:r>
      <w:r>
        <w:t xml:space="preserve">   Moltres    </w:t>
      </w:r>
      <w:r>
        <w:t xml:space="preserve">   Pikachu    </w:t>
      </w:r>
      <w:r>
        <w:t xml:space="preserve">   Raichu    </w:t>
      </w:r>
      <w:r>
        <w:t xml:space="preserve">   Shelldar    </w:t>
      </w:r>
      <w:r>
        <w:t xml:space="preserve">   Slowpoke    </w:t>
      </w:r>
      <w:r>
        <w:t xml:space="preserve">   Slyveon    </w:t>
      </w:r>
      <w:r>
        <w:t xml:space="preserve">   Umbreon    </w:t>
      </w:r>
      <w:r>
        <w:t xml:space="preserve">   Vaporeon    </w:t>
      </w:r>
      <w:r>
        <w:t xml:space="preserve">   Venusaur    </w:t>
      </w:r>
      <w:r>
        <w:t xml:space="preserve">   Xerneas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2021-10-11T14:38:12Z</dcterms:created>
  <dcterms:modified xsi:type="dcterms:W3CDTF">2021-10-11T14:38:12Z</dcterms:modified>
</cp:coreProperties>
</file>