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Pokemon that can appear 1% in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Galarian Legendary Pokemon; Fairy and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Leon's Last Pokemon in the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 Type's weakness which it's weakness is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Bea's first pokemon in her 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Evolved version of Duosion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Galarian Legendary Pokemon; Fighting and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Bird used for flying taxis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Wooloo's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Fire's weakness (it's weakness is grass)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Dragon type pokemon with goo (final evolved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 Lady Gym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Ice Type Gym Leader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2021-10-11T14:37:43Z</dcterms:created>
  <dcterms:modified xsi:type="dcterms:W3CDTF">2021-10-11T14:37:43Z</dcterms:modified>
</cp:coreProperties>
</file>