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Pokemon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dragonite    </w:t>
      </w:r>
      <w:r>
        <w:t xml:space="preserve">   slowpoke    </w:t>
      </w:r>
      <w:r>
        <w:t xml:space="preserve">   psyduck    </w:t>
      </w:r>
      <w:r>
        <w:t xml:space="preserve">   pichu    </w:t>
      </w:r>
      <w:r>
        <w:t xml:space="preserve">   blastoise    </w:t>
      </w:r>
      <w:r>
        <w:t xml:space="preserve">   lopunny    </w:t>
      </w:r>
      <w:r>
        <w:t xml:space="preserve">   raichu    </w:t>
      </w:r>
      <w:r>
        <w:t xml:space="preserve">   gyarados    </w:t>
      </w:r>
      <w:r>
        <w:t xml:space="preserve">   rayquaza    </w:t>
      </w:r>
      <w:r>
        <w:t xml:space="preserve">   greninja    </w:t>
      </w:r>
      <w:r>
        <w:t xml:space="preserve">   jigglypuff    </w:t>
      </w:r>
      <w:r>
        <w:t xml:space="preserve">   xerneas    </w:t>
      </w:r>
      <w:r>
        <w:t xml:space="preserve">   garchomp    </w:t>
      </w:r>
      <w:r>
        <w:t xml:space="preserve">   mew    </w:t>
      </w:r>
      <w:r>
        <w:t xml:space="preserve">   gardevoir    </w:t>
      </w:r>
      <w:r>
        <w:t xml:space="preserve">   landorus    </w:t>
      </w:r>
      <w:r>
        <w:t xml:space="preserve">   gengar    </w:t>
      </w:r>
      <w:r>
        <w:t xml:space="preserve">   lucario    </w:t>
      </w:r>
      <w:r>
        <w:t xml:space="preserve">   bulbasaur    </w:t>
      </w:r>
      <w:r>
        <w:t xml:space="preserve">   ditto    </w:t>
      </w:r>
      <w:r>
        <w:t xml:space="preserve">   squirtle    </w:t>
      </w:r>
      <w:r>
        <w:t xml:space="preserve">   sylveon    </w:t>
      </w:r>
      <w:r>
        <w:t xml:space="preserve">   charmander    </w:t>
      </w:r>
      <w:r>
        <w:t xml:space="preserve">   mewtwo    </w:t>
      </w:r>
      <w:r>
        <w:t xml:space="preserve">   snorlax    </w:t>
      </w:r>
      <w:r>
        <w:t xml:space="preserve">   eevee    </w:t>
      </w:r>
      <w:r>
        <w:t xml:space="preserve">   Charizard    </w:t>
      </w:r>
      <w:r>
        <w:t xml:space="preserve">   Pikachu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Pokemon</dc:title>
  <dcterms:created xsi:type="dcterms:W3CDTF">2021-10-11T14:38:23Z</dcterms:created>
  <dcterms:modified xsi:type="dcterms:W3CDTF">2021-10-11T14:38:23Z</dcterms:modified>
</cp:coreProperties>
</file>