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Abomasnow    </w:t>
      </w:r>
      <w:r>
        <w:t xml:space="preserve">   Abra    </w:t>
      </w:r>
      <w:r>
        <w:t xml:space="preserve">   Aipom    </w:t>
      </w:r>
      <w:r>
        <w:t xml:space="preserve">   Alakazam    </w:t>
      </w:r>
      <w:r>
        <w:t xml:space="preserve">   Ambipom    </w:t>
      </w:r>
      <w:r>
        <w:t xml:space="preserve">   Baltoy    </w:t>
      </w:r>
      <w:r>
        <w:t xml:space="preserve">   Bayleef    </w:t>
      </w:r>
      <w:r>
        <w:t xml:space="preserve">   Bellsprout    </w:t>
      </w:r>
      <w:r>
        <w:t xml:space="preserve">   Blaziken    </w:t>
      </w:r>
      <w:r>
        <w:t xml:space="preserve">   Blissey    </w:t>
      </w:r>
      <w:r>
        <w:t xml:space="preserve">   Chansey    </w:t>
      </w:r>
      <w:r>
        <w:t xml:space="preserve">   Chikorita    </w:t>
      </w:r>
      <w:r>
        <w:t xml:space="preserve">   Claydol    </w:t>
      </w:r>
      <w:r>
        <w:t xml:space="preserve">   Combusken    </w:t>
      </w:r>
      <w:r>
        <w:t xml:space="preserve">   Cradily    </w:t>
      </w:r>
      <w:r>
        <w:t xml:space="preserve">   Crobat    </w:t>
      </w:r>
      <w:r>
        <w:t xml:space="preserve">   Croconaw    </w:t>
      </w:r>
      <w:r>
        <w:t xml:space="preserve">   Cyndaquil    </w:t>
      </w:r>
      <w:r>
        <w:t xml:space="preserve">   Ditto    </w:t>
      </w:r>
      <w:r>
        <w:t xml:space="preserve">   Feraligatr    </w:t>
      </w:r>
      <w:r>
        <w:t xml:space="preserve">   Flabebe    </w:t>
      </w:r>
      <w:r>
        <w:t xml:space="preserve">   Floette    </w:t>
      </w:r>
      <w:r>
        <w:t xml:space="preserve">   Florges    </w:t>
      </w:r>
      <w:r>
        <w:t xml:space="preserve">   Golbat    </w:t>
      </w:r>
      <w:r>
        <w:t xml:space="preserve">   Goldeen    </w:t>
      </w:r>
      <w:r>
        <w:t xml:space="preserve">   Happiny    </w:t>
      </w:r>
      <w:r>
        <w:t xml:space="preserve">   Heracross    </w:t>
      </w:r>
      <w:r>
        <w:t xml:space="preserve">   Jynx    </w:t>
      </w:r>
      <w:r>
        <w:t xml:space="preserve">   Kadabra    </w:t>
      </w:r>
      <w:r>
        <w:t xml:space="preserve">   Kangaskhan    </w:t>
      </w:r>
      <w:r>
        <w:t xml:space="preserve">   Lickilicky    </w:t>
      </w:r>
      <w:r>
        <w:t xml:space="preserve">   Lickitung    </w:t>
      </w:r>
      <w:r>
        <w:t xml:space="preserve">   Lileep    </w:t>
      </w:r>
      <w:r>
        <w:t xml:space="preserve">   Lunatone    </w:t>
      </w:r>
      <w:r>
        <w:t xml:space="preserve">   Meganium    </w:t>
      </w:r>
      <w:r>
        <w:t xml:space="preserve">   Pancham    </w:t>
      </w:r>
      <w:r>
        <w:t xml:space="preserve">   Pangoro    </w:t>
      </w:r>
      <w:r>
        <w:t xml:space="preserve">   Paras    </w:t>
      </w:r>
      <w:r>
        <w:t xml:space="preserve">   Parasect    </w:t>
      </w:r>
      <w:r>
        <w:t xml:space="preserve">   Quilava    </w:t>
      </w:r>
      <w:r>
        <w:t xml:space="preserve">   Sandshrew    </w:t>
      </w:r>
      <w:r>
        <w:t xml:space="preserve">   Sandslash    </w:t>
      </w:r>
      <w:r>
        <w:t xml:space="preserve">   Seaking    </w:t>
      </w:r>
      <w:r>
        <w:t xml:space="preserve">   Skarmory    </w:t>
      </w:r>
      <w:r>
        <w:t xml:space="preserve">   Slowbro    </w:t>
      </w:r>
      <w:r>
        <w:t xml:space="preserve">   Slowking    </w:t>
      </w:r>
      <w:r>
        <w:t xml:space="preserve">   Slowpoke    </w:t>
      </w:r>
      <w:r>
        <w:t xml:space="preserve">   Slurpuff    </w:t>
      </w:r>
      <w:r>
        <w:t xml:space="preserve">   Smoochum    </w:t>
      </w:r>
      <w:r>
        <w:t xml:space="preserve">   Snover    </w:t>
      </w:r>
      <w:r>
        <w:t xml:space="preserve">   Swirlix    </w:t>
      </w:r>
      <w:r>
        <w:t xml:space="preserve">   Torchic    </w:t>
      </w:r>
      <w:r>
        <w:t xml:space="preserve">   Totodile    </w:t>
      </w:r>
      <w:r>
        <w:t xml:space="preserve">   Victreebel    </w:t>
      </w:r>
      <w:r>
        <w:t xml:space="preserve">   Weepinbell    </w:t>
      </w:r>
      <w:r>
        <w:t xml:space="preserve">   Zapdos    </w:t>
      </w:r>
      <w:r>
        <w:t xml:space="preserve">   Zubat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3</dc:title>
  <dcterms:created xsi:type="dcterms:W3CDTF">2021-10-11T14:36:43Z</dcterms:created>
  <dcterms:modified xsi:type="dcterms:W3CDTF">2021-10-11T14:36:43Z</dcterms:modified>
</cp:coreProperties>
</file>