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crobat    </w:t>
      </w:r>
      <w:r>
        <w:t xml:space="preserve">   malamar    </w:t>
      </w:r>
      <w:r>
        <w:t xml:space="preserve">   avalugg    </w:t>
      </w:r>
      <w:r>
        <w:t xml:space="preserve">   bergmite    </w:t>
      </w:r>
      <w:r>
        <w:t xml:space="preserve">   abomasnow    </w:t>
      </w:r>
      <w:r>
        <w:t xml:space="preserve">   sigilyth    </w:t>
      </w:r>
      <w:r>
        <w:t xml:space="preserve">   meowstic    </w:t>
      </w:r>
      <w:r>
        <w:t xml:space="preserve">   mawile    </w:t>
      </w:r>
      <w:r>
        <w:t xml:space="preserve">   mr. mime    </w:t>
      </w:r>
      <w:r>
        <w:t xml:space="preserve">   helioptile    </w:t>
      </w:r>
      <w:r>
        <w:t xml:space="preserve">   luxray    </w:t>
      </w:r>
      <w:r>
        <w:t xml:space="preserve">   jumpfluff    </w:t>
      </w:r>
      <w:r>
        <w:t xml:space="preserve">   weepinbell    </w:t>
      </w:r>
      <w:r>
        <w:t xml:space="preserve">   gogoat    </w:t>
      </w:r>
      <w:r>
        <w:t xml:space="preserve">   meinfoo    </w:t>
      </w:r>
      <w:r>
        <w:t xml:space="preserve">   machoke    </w:t>
      </w:r>
      <w:r>
        <w:t xml:space="preserve">   lucario    </w:t>
      </w:r>
      <w:r>
        <w:t xml:space="preserve">   tyrunt    </w:t>
      </w:r>
      <w:r>
        <w:t xml:space="preserve">   onix    </w:t>
      </w:r>
      <w:r>
        <w:t xml:space="preserve">   vivillon    </w:t>
      </w:r>
      <w:r>
        <w:t xml:space="preserve">   surskit    </w:t>
      </w:r>
      <w:r>
        <w:t xml:space="preserve">   gyarados    </w:t>
      </w:r>
      <w:r>
        <w:t xml:space="preserve">   pyroar    </w:t>
      </w:r>
      <w:r>
        <w:t xml:space="preserve">   bunnelby    </w:t>
      </w:r>
      <w:r>
        <w:t xml:space="preserve">   chespin    </w:t>
      </w:r>
      <w:r>
        <w:t xml:space="preserve">   pancham    </w:t>
      </w:r>
      <w:r>
        <w:t xml:space="preserve">   sylveon    </w:t>
      </w:r>
      <w:r>
        <w:t xml:space="preserve">   braixen    </w:t>
      </w:r>
      <w:r>
        <w:t xml:space="preserve">   noivern    </w:t>
      </w:r>
      <w:r>
        <w:t xml:space="preserve">   goodra    </w:t>
      </w:r>
      <w:r>
        <w:t xml:space="preserve">   talonflame    </w:t>
      </w:r>
      <w:r>
        <w:t xml:space="preserve">   hawlucha    </w:t>
      </w:r>
      <w:r>
        <w:t xml:space="preserve">   greninja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2021-10-11T14:36:56Z</dcterms:created>
  <dcterms:modified xsi:type="dcterms:W3CDTF">2021-10-11T14:36:56Z</dcterms:modified>
</cp:coreProperties>
</file>