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Abra    </w:t>
      </w:r>
      <w:r>
        <w:t xml:space="preserve">   Arbok    </w:t>
      </w:r>
      <w:r>
        <w:t xml:space="preserve">   Arcanine    </w:t>
      </w:r>
      <w:r>
        <w:t xml:space="preserve">   Bayleef    </w:t>
      </w:r>
      <w:r>
        <w:t xml:space="preserve">   Beautifly    </w:t>
      </w:r>
      <w:r>
        <w:t xml:space="preserve">   Bellsprout    </w:t>
      </w:r>
      <w:r>
        <w:t xml:space="preserve">   Caterpie    </w:t>
      </w:r>
      <w:r>
        <w:t xml:space="preserve">   Celebi    </w:t>
      </w:r>
      <w:r>
        <w:t xml:space="preserve">   Charizard    </w:t>
      </w:r>
      <w:r>
        <w:t xml:space="preserve">   Clefairy    </w:t>
      </w:r>
      <w:r>
        <w:t xml:space="preserve">   Cubone    </w:t>
      </w:r>
      <w:r>
        <w:t xml:space="preserve">   Diglett    </w:t>
      </w:r>
      <w:r>
        <w:t xml:space="preserve">   Dragonite    </w:t>
      </w:r>
      <w:r>
        <w:t xml:space="preserve">   Drowzee    </w:t>
      </w:r>
      <w:r>
        <w:t xml:space="preserve">   Eevee    </w:t>
      </w:r>
      <w:r>
        <w:t xml:space="preserve">   Ekanes    </w:t>
      </w:r>
      <w:r>
        <w:t xml:space="preserve">   Flareon    </w:t>
      </w:r>
      <w:r>
        <w:t xml:space="preserve">   Geodude    </w:t>
      </w:r>
      <w:r>
        <w:t xml:space="preserve">   Horsea    </w:t>
      </w:r>
      <w:r>
        <w:t xml:space="preserve">   Ivysaur    </w:t>
      </w:r>
      <w:r>
        <w:t xml:space="preserve">   Jigglypuff    </w:t>
      </w:r>
      <w:r>
        <w:t xml:space="preserve">   Latios    </w:t>
      </w:r>
      <w:r>
        <w:t xml:space="preserve">   Lugia    </w:t>
      </w:r>
      <w:r>
        <w:t xml:space="preserve">   Meowth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2022-01-20T03:40:16Z</dcterms:created>
  <dcterms:modified xsi:type="dcterms:W3CDTF">2022-01-20T03:40:16Z</dcterms:modified>
</cp:coreProperties>
</file>