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Empoleon    </w:t>
      </w:r>
      <w:r>
        <w:t xml:space="preserve">   Toterra    </w:t>
      </w:r>
      <w:r>
        <w:t xml:space="preserve">   Mega Sceptile    </w:t>
      </w:r>
      <w:r>
        <w:t xml:space="preserve">   Bagon    </w:t>
      </w:r>
      <w:r>
        <w:t xml:space="preserve">   Mega Charizard Y    </w:t>
      </w:r>
      <w:r>
        <w:t xml:space="preserve">   Mega Mewtwo    </w:t>
      </w:r>
      <w:r>
        <w:t xml:space="preserve">   Garchomp    </w:t>
      </w:r>
      <w:r>
        <w:t xml:space="preserve">   Delphox    </w:t>
      </w:r>
      <w:r>
        <w:t xml:space="preserve">   Protean Froakie    </w:t>
      </w:r>
      <w:r>
        <w:t xml:space="preserve">   Blaziken    </w:t>
      </w:r>
      <w:r>
        <w:t xml:space="preserve">   Infernape    </w:t>
      </w:r>
      <w:r>
        <w:t xml:space="preserve">   Nidoqueen    </w:t>
      </w:r>
      <w:r>
        <w:t xml:space="preserve">   Nidoking    </w:t>
      </w:r>
      <w:r>
        <w:t xml:space="preserve">   Pyroar    </w:t>
      </w:r>
      <w:r>
        <w:t xml:space="preserve">   Christmas Pikachu    </w:t>
      </w:r>
      <w:r>
        <w:t xml:space="preserve">   Ash Greninja    </w:t>
      </w:r>
      <w:r>
        <w:t xml:space="preserve">   Zapdos    </w:t>
      </w:r>
      <w:r>
        <w:t xml:space="preserve">   Articuno    </w:t>
      </w:r>
      <w:r>
        <w:t xml:space="preserve">   Moltres    </w:t>
      </w:r>
      <w:r>
        <w:t xml:space="preserve">   Xerneas    </w:t>
      </w:r>
      <w:r>
        <w:t xml:space="preserve">   Yvetal    </w:t>
      </w:r>
      <w:r>
        <w:t xml:space="preserve">   Charicific Valley    </w:t>
      </w:r>
      <w:r>
        <w:t xml:space="preserve">   Mega Charizard X    </w:t>
      </w:r>
      <w:r>
        <w:t xml:space="preserve">   Tyranitar    </w:t>
      </w:r>
      <w:r>
        <w:t xml:space="preserve">   Salamence    </w:t>
      </w:r>
      <w:r>
        <w:t xml:space="preserve">   Venusaur    </w:t>
      </w:r>
      <w:r>
        <w:t xml:space="preserve">   Blastoice    </w:t>
      </w:r>
      <w:r>
        <w:t xml:space="preserve">   Charizard    </w:t>
      </w:r>
      <w:r>
        <w:t xml:space="preserve">   Pikachu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2021-10-11T14:36:59Z</dcterms:created>
  <dcterms:modified xsi:type="dcterms:W3CDTF">2021-10-11T14:36:59Z</dcterms:modified>
</cp:coreProperties>
</file>