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Ampharos    </w:t>
      </w:r>
      <w:r>
        <w:t xml:space="preserve">   Breloom    </w:t>
      </w:r>
      <w:r>
        <w:t xml:space="preserve">   Corsola    </w:t>
      </w:r>
      <w:r>
        <w:t xml:space="preserve">   Electrode    </w:t>
      </w:r>
      <w:r>
        <w:t xml:space="preserve">   Flaaffy    </w:t>
      </w:r>
      <w:r>
        <w:t xml:space="preserve">   Gumshoos    </w:t>
      </w:r>
      <w:r>
        <w:t xml:space="preserve">   Incineroar    </w:t>
      </w:r>
      <w:r>
        <w:t xml:space="preserve">   Litten    </w:t>
      </w:r>
      <w:r>
        <w:t xml:space="preserve">   Magnemite    </w:t>
      </w:r>
      <w:r>
        <w:t xml:space="preserve">   Magneton    </w:t>
      </w:r>
      <w:r>
        <w:t xml:space="preserve">   Magnezone    </w:t>
      </w:r>
      <w:r>
        <w:t xml:space="preserve">   Mareep    </w:t>
      </w:r>
      <w:r>
        <w:t xml:space="preserve">   Miltank    </w:t>
      </w:r>
      <w:r>
        <w:t xml:space="preserve">   Shroomish    </w:t>
      </w:r>
      <w:r>
        <w:t xml:space="preserve">   Shuckle    </w:t>
      </w:r>
      <w:r>
        <w:t xml:space="preserve">   Tauros    </w:t>
      </w:r>
      <w:r>
        <w:t xml:space="preserve">   Torracat    </w:t>
      </w:r>
      <w:r>
        <w:t xml:space="preserve">   Voltorb    </w:t>
      </w:r>
      <w:r>
        <w:t xml:space="preserve">   Yungoos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4</dc:title>
  <dcterms:created xsi:type="dcterms:W3CDTF">2021-10-11T14:36:45Z</dcterms:created>
  <dcterms:modified xsi:type="dcterms:W3CDTF">2021-10-11T14:36:45Z</dcterms:modified>
</cp:coreProperties>
</file>