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Oshawott    </w:t>
      </w:r>
      <w:r>
        <w:t xml:space="preserve">   Roserade    </w:t>
      </w:r>
      <w:r>
        <w:t xml:space="preserve">   Heliptile    </w:t>
      </w:r>
      <w:r>
        <w:t xml:space="preserve">   Froakie    </w:t>
      </w:r>
      <w:r>
        <w:t xml:space="preserve">   Sliggoo    </w:t>
      </w:r>
      <w:r>
        <w:t xml:space="preserve">   Clauncher    </w:t>
      </w:r>
      <w:r>
        <w:t xml:space="preserve">   Leavanny    </w:t>
      </w:r>
      <w:r>
        <w:t xml:space="preserve">   Meowstic    </w:t>
      </w:r>
      <w:r>
        <w:t xml:space="preserve">   Tyrunt    </w:t>
      </w:r>
      <w:r>
        <w:t xml:space="preserve">   Gothitelle    </w:t>
      </w:r>
      <w:r>
        <w:t xml:space="preserve">   White Kyrem    </w:t>
      </w:r>
      <w:r>
        <w:t xml:space="preserve">   Blaziken    </w:t>
      </w:r>
      <w:r>
        <w:t xml:space="preserve">   Kangaskhan    </w:t>
      </w:r>
      <w:r>
        <w:t xml:space="preserve">   Furret    </w:t>
      </w:r>
      <w:r>
        <w:t xml:space="preserve">   Raichu    </w:t>
      </w:r>
      <w:r>
        <w:t xml:space="preserve">   Lunatone    </w:t>
      </w:r>
      <w:r>
        <w:t xml:space="preserve">   Makuhita    </w:t>
      </w:r>
      <w:r>
        <w:t xml:space="preserve">   Luxio    </w:t>
      </w:r>
      <w:r>
        <w:t xml:space="preserve">   swadloon    </w:t>
      </w:r>
      <w:r>
        <w:t xml:space="preserve">   Ledian    </w:t>
      </w:r>
      <w:r>
        <w:t xml:space="preserve">   Kirlia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2021-10-11T14:36:05Z</dcterms:created>
  <dcterms:modified xsi:type="dcterms:W3CDTF">2021-10-11T14:36:05Z</dcterms:modified>
</cp:coreProperties>
</file>