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Axew    </w:t>
      </w:r>
      <w:r>
        <w:t xml:space="preserve">   Beedrill    </w:t>
      </w:r>
      <w:r>
        <w:t xml:space="preserve">   CyndQuil    </w:t>
      </w:r>
      <w:r>
        <w:t xml:space="preserve">   Diancie    </w:t>
      </w:r>
      <w:r>
        <w:t xml:space="preserve">   Espeon    </w:t>
      </w:r>
      <w:r>
        <w:t xml:space="preserve">   Frillish    </w:t>
      </w:r>
      <w:r>
        <w:t xml:space="preserve">   Grumpig    </w:t>
      </w:r>
      <w:r>
        <w:t xml:space="preserve">   Hydreigon    </w:t>
      </w:r>
      <w:r>
        <w:t xml:space="preserve">   Igglybuff    </w:t>
      </w:r>
      <w:r>
        <w:t xml:space="preserve">   Jigglypuff    </w:t>
      </w:r>
      <w:r>
        <w:t xml:space="preserve">   Krabby    </w:t>
      </w:r>
      <w:r>
        <w:t xml:space="preserve">   Landorus    </w:t>
      </w:r>
      <w:r>
        <w:t xml:space="preserve">   Mienshao    </w:t>
      </w:r>
      <w:r>
        <w:t xml:space="preserve">   Ninetails    </w:t>
      </w:r>
      <w:r>
        <w:t xml:space="preserve">   Oddish    </w:t>
      </w:r>
      <w:r>
        <w:t xml:space="preserve">   Pikachu    </w:t>
      </w:r>
      <w:r>
        <w:t xml:space="preserve">   Qwilfish    </w:t>
      </w:r>
      <w:r>
        <w:t xml:space="preserve">   Regice    </w:t>
      </w:r>
      <w:r>
        <w:t xml:space="preserve">   Scatterbug    </w:t>
      </w:r>
      <w:r>
        <w:t xml:space="preserve">   Tyrogue    </w:t>
      </w:r>
      <w:r>
        <w:t xml:space="preserve">   Umbreon    </w:t>
      </w:r>
      <w:r>
        <w:t xml:space="preserve">   Vaporeon    </w:t>
      </w:r>
      <w:r>
        <w:t xml:space="preserve">   Wooper    </w:t>
      </w:r>
      <w:r>
        <w:t xml:space="preserve">   Xatu    </w:t>
      </w:r>
      <w:r>
        <w:t xml:space="preserve">   Yanma    </w:t>
      </w:r>
      <w:r>
        <w:t xml:space="preserve">   Zapdos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2021-10-11T14:36:16Z</dcterms:created>
  <dcterms:modified xsi:type="dcterms:W3CDTF">2021-10-11T14:36:16Z</dcterms:modified>
</cp:coreProperties>
</file>