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axew    </w:t>
      </w:r>
      <w:r>
        <w:t xml:space="preserve">   caterpie    </w:t>
      </w:r>
      <w:r>
        <w:t xml:space="preserve">   diglett    </w:t>
      </w:r>
      <w:r>
        <w:t xml:space="preserve">   seedot    </w:t>
      </w:r>
      <w:r>
        <w:t xml:space="preserve">   riolu    </w:t>
      </w:r>
      <w:r>
        <w:t xml:space="preserve">   weavile    </w:t>
      </w:r>
      <w:r>
        <w:t xml:space="preserve">   koffing    </w:t>
      </w:r>
      <w:r>
        <w:t xml:space="preserve">   squirtle    </w:t>
      </w:r>
      <w:r>
        <w:t xml:space="preserve">   rattata    </w:t>
      </w:r>
      <w:r>
        <w:t xml:space="preserve">   froakie    </w:t>
      </w:r>
      <w:r>
        <w:t xml:space="preserve">   machop    </w:t>
      </w:r>
      <w:r>
        <w:t xml:space="preserve">   magmar    </w:t>
      </w:r>
      <w:r>
        <w:t xml:space="preserve">   furfrou    </w:t>
      </w:r>
      <w:r>
        <w:t xml:space="preserve">   growlithe    </w:t>
      </w:r>
      <w:r>
        <w:t xml:space="preserve">   haunter    </w:t>
      </w:r>
      <w:r>
        <w:t xml:space="preserve">   voltorb    </w:t>
      </w:r>
      <w:r>
        <w:t xml:space="preserve">   sandshrew    </w:t>
      </w:r>
      <w:r>
        <w:t xml:space="preserve">   hitmonchan    </w:t>
      </w:r>
      <w:r>
        <w:t xml:space="preserve">   nidoking    </w:t>
      </w:r>
      <w:r>
        <w:t xml:space="preserve">   gastly    </w:t>
      </w:r>
      <w:r>
        <w:t xml:space="preserve">   pikachu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2021-10-11T14:37:09Z</dcterms:created>
  <dcterms:modified xsi:type="dcterms:W3CDTF">2021-10-11T14:37:09Z</dcterms:modified>
</cp:coreProperties>
</file>