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lileep    </w:t>
      </w:r>
      <w:r>
        <w:t xml:space="preserve">   kyurem    </w:t>
      </w:r>
      <w:r>
        <w:t xml:space="preserve">   crabrawler    </w:t>
      </w:r>
      <w:r>
        <w:t xml:space="preserve">   incinaroar    </w:t>
      </w:r>
      <w:r>
        <w:t xml:space="preserve">   primarina    </w:t>
      </w:r>
      <w:r>
        <w:t xml:space="preserve">   cosmoem    </w:t>
      </w:r>
      <w:r>
        <w:t xml:space="preserve">   nebby    </w:t>
      </w:r>
      <w:r>
        <w:t xml:space="preserve">   cosmog    </w:t>
      </w:r>
      <w:r>
        <w:t xml:space="preserve">   lunala    </w:t>
      </w:r>
      <w:r>
        <w:t xml:space="preserve">   deciudeye    </w:t>
      </w:r>
      <w:r>
        <w:t xml:space="preserve">   solgaleo    </w:t>
      </w:r>
      <w:r>
        <w:t xml:space="preserve">   dartrix    </w:t>
      </w:r>
      <w:r>
        <w:t xml:space="preserve">   popplio    </w:t>
      </w:r>
      <w:r>
        <w:t xml:space="preserve">   rowlet    </w:t>
      </w:r>
      <w:r>
        <w:t xml:space="preserve">   litten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2021-10-11T14:37:15Z</dcterms:created>
  <dcterms:modified xsi:type="dcterms:W3CDTF">2021-10-11T14:37:15Z</dcterms:modified>
</cp:coreProperties>
</file>