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Pokemon Trainer    </w:t>
      </w:r>
      <w:r>
        <w:t xml:space="preserve">   Eevee    </w:t>
      </w:r>
      <w:r>
        <w:t xml:space="preserve">   Miltank    </w:t>
      </w:r>
      <w:r>
        <w:t xml:space="preserve">   Day Care    </w:t>
      </w:r>
      <w:r>
        <w:t xml:space="preserve">   Pokemon Center    </w:t>
      </w:r>
      <w:r>
        <w:t xml:space="preserve">   Masterball    </w:t>
      </w:r>
      <w:r>
        <w:t xml:space="preserve">   Pokeball    </w:t>
      </w:r>
      <w:r>
        <w:t xml:space="preserve">   Scraggy    </w:t>
      </w:r>
      <w:r>
        <w:t xml:space="preserve">   Rockruff    </w:t>
      </w:r>
      <w:r>
        <w:t xml:space="preserve">   Pikipek    </w:t>
      </w:r>
      <w:r>
        <w:t xml:space="preserve">   Squirtle    </w:t>
      </w:r>
      <w:r>
        <w:t xml:space="preserve">   Muk    </w:t>
      </w:r>
      <w:r>
        <w:t xml:space="preserve">   Lunala    </w:t>
      </w:r>
      <w:r>
        <w:t xml:space="preserve">   Solgaleo    </w:t>
      </w:r>
      <w:r>
        <w:t xml:space="preserve">   Mudkip    </w:t>
      </w:r>
      <w:r>
        <w:t xml:space="preserve">   Emolga    </w:t>
      </w:r>
      <w:r>
        <w:t xml:space="preserve">   Pichu    </w:t>
      </w:r>
      <w:r>
        <w:t xml:space="preserve">   Pikachu    </w:t>
      </w:r>
      <w:r>
        <w:t xml:space="preserve">   Unova    </w:t>
      </w:r>
      <w:r>
        <w:t xml:space="preserve">   Sinnoh    </w:t>
      </w:r>
      <w:r>
        <w:t xml:space="preserve">   Johto    </w:t>
      </w:r>
      <w:r>
        <w:t xml:space="preserve">   Hoenn    </w:t>
      </w:r>
      <w:r>
        <w:t xml:space="preserve">   Kalos    </w:t>
      </w:r>
      <w:r>
        <w:t xml:space="preserve">   Kanto    </w:t>
      </w:r>
      <w:r>
        <w:t xml:space="preserve">   Alola    </w:t>
      </w:r>
      <w:r>
        <w:t xml:space="preserve">   Pokedex    </w:t>
      </w:r>
      <w:r>
        <w:t xml:space="preserve">   Pokemon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2021-10-11T14:37:17Z</dcterms:created>
  <dcterms:modified xsi:type="dcterms:W3CDTF">2021-10-11T14:37:17Z</dcterms:modified>
</cp:coreProperties>
</file>