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brock    </w:t>
      </w:r>
      <w:r>
        <w:t xml:space="preserve">   misty    </w:t>
      </w:r>
      <w:r>
        <w:t xml:space="preserve">   ash    </w:t>
      </w:r>
      <w:r>
        <w:t xml:space="preserve">   jolteon    </w:t>
      </w:r>
      <w:r>
        <w:t xml:space="preserve">   piplup    </w:t>
      </w:r>
      <w:r>
        <w:t xml:space="preserve">   scizor    </w:t>
      </w:r>
      <w:r>
        <w:t xml:space="preserve">   gengar    </w:t>
      </w:r>
      <w:r>
        <w:t xml:space="preserve">   blastoise    </w:t>
      </w:r>
      <w:r>
        <w:t xml:space="preserve">   slandit    </w:t>
      </w:r>
      <w:r>
        <w:t xml:space="preserve">   darkrai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2021-10-11T14:37:25Z</dcterms:created>
  <dcterms:modified xsi:type="dcterms:W3CDTF">2021-10-11T14:37:25Z</dcterms:modified>
</cp:coreProperties>
</file>