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Reshiram    </w:t>
      </w:r>
      <w:r>
        <w:t xml:space="preserve">   Zekrom    </w:t>
      </w:r>
      <w:r>
        <w:t xml:space="preserve">   Kyurem    </w:t>
      </w:r>
      <w:r>
        <w:t xml:space="preserve">   Genesect    </w:t>
      </w:r>
      <w:r>
        <w:t xml:space="preserve">   Arceus    </w:t>
      </w:r>
      <w:r>
        <w:t xml:space="preserve">   Cresselia    </w:t>
      </w:r>
      <w:r>
        <w:t xml:space="preserve">   Giratina    </w:t>
      </w:r>
      <w:r>
        <w:t xml:space="preserve">   Darkrai    </w:t>
      </w:r>
      <w:r>
        <w:t xml:space="preserve">   Palkia    </w:t>
      </w:r>
      <w:r>
        <w:t xml:space="preserve">   Rhyperior    </w:t>
      </w:r>
      <w:r>
        <w:t xml:space="preserve">   Lickilicky    </w:t>
      </w:r>
      <w:r>
        <w:t xml:space="preserve">   Toxicroak    </w:t>
      </w:r>
      <w:r>
        <w:t xml:space="preserve">   Floatzel    </w:t>
      </w:r>
      <w:r>
        <w:t xml:space="preserve">   Deoxys    </w:t>
      </w:r>
      <w:r>
        <w:t xml:space="preserve">   Rayquaza    </w:t>
      </w:r>
      <w:r>
        <w:t xml:space="preserve">   Groudon    </w:t>
      </w:r>
      <w:r>
        <w:t xml:space="preserve">   Metagross    </w:t>
      </w:r>
      <w:r>
        <w:t xml:space="preserve">   Salamence    </w:t>
      </w:r>
      <w:r>
        <w:t xml:space="preserve">   Milotic    </w:t>
      </w:r>
      <w:r>
        <w:t xml:space="preserve">   Glalie    </w:t>
      </w:r>
      <w:r>
        <w:t xml:space="preserve">   Zangoose    </w:t>
      </w:r>
      <w:r>
        <w:t xml:space="preserve">   Cacnea    </w:t>
      </w:r>
      <w:r>
        <w:t xml:space="preserve">   Roselia    </w:t>
      </w:r>
      <w:r>
        <w:t xml:space="preserve">   Wailord    </w:t>
      </w:r>
      <w:r>
        <w:t xml:space="preserve">   Aggron    </w:t>
      </w:r>
      <w:r>
        <w:t xml:space="preserve">   Lugia    </w:t>
      </w:r>
      <w:r>
        <w:t xml:space="preserve">   Feraligatr    </w:t>
      </w:r>
      <w:r>
        <w:t xml:space="preserve">   Kabutops    </w:t>
      </w:r>
      <w:r>
        <w:t xml:space="preserve">   Zapdos    </w:t>
      </w:r>
      <w:r>
        <w:t xml:space="preserve">   Moltres    </w:t>
      </w:r>
      <w:r>
        <w:t xml:space="preserve">   Mewtwo    </w:t>
      </w:r>
      <w:r>
        <w:t xml:space="preserve">   Aerodactyl    </w:t>
      </w:r>
      <w:r>
        <w:t xml:space="preserve">   Articuno    </w:t>
      </w:r>
      <w:r>
        <w:t xml:space="preserve">   Arbok    </w:t>
      </w:r>
      <w:r>
        <w:t xml:space="preserve">   Arcanine    </w:t>
      </w:r>
      <w:r>
        <w:t xml:space="preserve">   Blastoise    </w:t>
      </w:r>
      <w:r>
        <w:t xml:space="preserve">   Charizard    </w:t>
      </w:r>
      <w:r>
        <w:t xml:space="preserve">   Clefairy    </w:t>
      </w:r>
      <w:r>
        <w:t xml:space="preserve">   Jigglypuff    </w:t>
      </w:r>
      <w:r>
        <w:t xml:space="preserve">   Lickitung    </w:t>
      </w:r>
      <w:r>
        <w:t xml:space="preserve">   Machamp    </w:t>
      </w:r>
      <w:r>
        <w:t xml:space="preserve">   Magneton    </w:t>
      </w:r>
      <w:r>
        <w:t xml:space="preserve">   Metapod    </w:t>
      </w:r>
      <w:r>
        <w:t xml:space="preserve">   Nidoking    </w:t>
      </w:r>
      <w:r>
        <w:t xml:space="preserve">   Nidoqueen    </w:t>
      </w:r>
      <w:r>
        <w:t xml:space="preserve">   Ninetales    </w:t>
      </w:r>
      <w:r>
        <w:t xml:space="preserve">   Oddish    </w:t>
      </w:r>
      <w:r>
        <w:t xml:space="preserve">   pokemon    </w:t>
      </w:r>
      <w:r>
        <w:t xml:space="preserve">   Poliwrath    </w:t>
      </w:r>
      <w:r>
        <w:t xml:space="preserve">   Psyduck    </w:t>
      </w:r>
      <w:r>
        <w:t xml:space="preserve">   Rapidash    </w:t>
      </w:r>
      <w:r>
        <w:t xml:space="preserve">   Rhydon    </w:t>
      </w:r>
      <w:r>
        <w:t xml:space="preserve">   Squirtle    </w:t>
      </w:r>
      <w:r>
        <w:t xml:space="preserve">   Tentacruel    </w:t>
      </w:r>
      <w:r>
        <w:t xml:space="preserve">   Weezing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2021-10-11T14:36:21Z</dcterms:created>
  <dcterms:modified xsi:type="dcterms:W3CDTF">2021-10-11T14:36:21Z</dcterms:modified>
</cp:coreProperties>
</file>