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Entei    </w:t>
      </w:r>
      <w:r>
        <w:t xml:space="preserve">   Zapdos    </w:t>
      </w:r>
      <w:r>
        <w:t xml:space="preserve">   ponyta    </w:t>
      </w:r>
      <w:r>
        <w:t xml:space="preserve">   Golem    </w:t>
      </w:r>
      <w:r>
        <w:t xml:space="preserve">   Whirlipede    </w:t>
      </w:r>
      <w:r>
        <w:t xml:space="preserve">   zekrom    </w:t>
      </w:r>
      <w:r>
        <w:t xml:space="preserve">   Ninetales    </w:t>
      </w:r>
      <w:r>
        <w:t xml:space="preserve">   psyduck    </w:t>
      </w:r>
      <w:r>
        <w:t xml:space="preserve">   Magnezone    </w:t>
      </w:r>
      <w:r>
        <w:t xml:space="preserve">   squirtle    </w:t>
      </w:r>
      <w:r>
        <w:t xml:space="preserve">   ex    </w:t>
      </w:r>
      <w:r>
        <w:t xml:space="preserve">   Kyogre    </w:t>
      </w:r>
      <w:r>
        <w:t xml:space="preserve">   charizard    </w:t>
      </w:r>
      <w:r>
        <w:t xml:space="preserve">   ash    </w:t>
      </w:r>
      <w:r>
        <w:t xml:space="preserve">   masterball    </w:t>
      </w:r>
      <w:r>
        <w:t xml:space="preserve">   pokeball    </w:t>
      </w:r>
      <w:r>
        <w:t xml:space="preserve">  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2021-10-11T14:37:30Z</dcterms:created>
  <dcterms:modified xsi:type="dcterms:W3CDTF">2021-10-11T14:37:30Z</dcterms:modified>
</cp:coreProperties>
</file>