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spoons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Pokemon that’s always with Nurse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Pokemon that uses Heartswap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Ghost Pokemon in Lavender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Alphabet Soup without the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 Kia's favorite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Looks like a Poke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cute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Kobra like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Comes out of a crystal like egg every 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Red Bug and Steel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Pokemon Ash caught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Jet Blue Sightsharer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Pokemon abandoned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Pokemon that’s always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Guardian of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Fox Like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Brock’s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Egg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Creator of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Eevee's Ice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Pink Blob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 Adventures</dc:title>
  <dcterms:created xsi:type="dcterms:W3CDTF">2021-10-11T14:36:33Z</dcterms:created>
  <dcterms:modified xsi:type="dcterms:W3CDTF">2021-10-11T14:36:33Z</dcterms:modified>
</cp:coreProperties>
</file>