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Champions/ similar strength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alder    </w:t>
      </w:r>
      <w:r>
        <w:t xml:space="preserve">   Blue    </w:t>
      </w:r>
      <w:r>
        <w:t xml:space="preserve">   cynthia    </w:t>
      </w:r>
      <w:r>
        <w:t xml:space="preserve">   dianthia    </w:t>
      </w:r>
      <w:r>
        <w:t xml:space="preserve">   ghetsis    </w:t>
      </w:r>
      <w:r>
        <w:t xml:space="preserve">   Hau    </w:t>
      </w:r>
      <w:r>
        <w:t xml:space="preserve">   iris    </w:t>
      </w:r>
      <w:r>
        <w:t xml:space="preserve">   kukwi    </w:t>
      </w:r>
      <w:r>
        <w:t xml:space="preserve">   lance    </w:t>
      </w:r>
      <w:r>
        <w:t xml:space="preserve">   Natural Harmonia Gropius    </w:t>
      </w:r>
      <w:r>
        <w:t xml:space="preserve">   red    </w:t>
      </w:r>
      <w:r>
        <w:t xml:space="preserve">   steven    </w:t>
      </w:r>
      <w:r>
        <w:t xml:space="preserve">   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Champions/ similar strength characters</dc:title>
  <dcterms:created xsi:type="dcterms:W3CDTF">2021-10-11T14:36:48Z</dcterms:created>
  <dcterms:modified xsi:type="dcterms:W3CDTF">2021-10-11T14:36:48Z</dcterms:modified>
</cp:coreProperties>
</file>