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Pokemon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Bulbasaur, Snivy and Treeko are all what type of Pokemon?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Charmander, Fennekin and Torchic are all what type of Pokemon?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keep Pokemon in after you catch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Pokemon can evolve into eight different Pokemon?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Squirtle, Mudkip and Popplio are all what type of Pokemon?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enormous Pokemon prefers to do nothing but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main character in the Pokemon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biggest quest of Pokemon is that you've gotta catch 'em...?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grows on trees and can be used to give your Pokemon a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yellow mouse Pokemon is the companion of the lead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Water Pokemon trainer who first travels with Ash?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Professor that first helps you and Ash in the Pokemon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question you are asked in a Pokemon game is "Are you a boy, or a...?"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Thunder, Moon and Sun are all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you give your Pokemon to make them evolve quicker?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only Pokemon to learn to speak Human and often says "That's right!"?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every Police Officer in Kanto?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Nurse that heals your Pokemon at the Pokecenter?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always "Blasting off again!"?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all the Professors in Pokemon named after?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Crossword</dc:title>
  <dcterms:created xsi:type="dcterms:W3CDTF">2021-10-11T14:36:56Z</dcterms:created>
  <dcterms:modified xsi:type="dcterms:W3CDTF">2021-10-11T14:36:56Z</dcterms:modified>
</cp:coreProperties>
</file>