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talking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Pokemon sleeps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Pokemon that helps Officer Jenny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Pokemon owned by Ash and mascot of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Jessie's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capsule device for catching wild pokemon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Pokemon with many potential evolutions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Nurse Joy in the Pokemon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back cannons makes the Pokemon a powerful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falls in love with every girl he meets.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dragon type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hates bug type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Pokemon with spoons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Wears the skull of its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Crossword</dc:title>
  <dcterms:created xsi:type="dcterms:W3CDTF">2021-10-11T14:37:49Z</dcterms:created>
  <dcterms:modified xsi:type="dcterms:W3CDTF">2021-10-11T14:37:49Z</dcterms:modified>
</cp:coreProperties>
</file>