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Morpeko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mhbvmng vb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legendary of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Evolution of Rockruff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evolved Cosmog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Pokémon found in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evolution of Tympole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Fully Evolved Fletchling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Ash's partner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Pikachu's basic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pokemon can Eternamax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Fully evolved Wimpod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Professor's name from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 Legendary of Alola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Psychic type evolution of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 evolved Jangmo-o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pokemon has the move Incredible Snore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Fully evolved Charmander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Pokemon Goh wants to catch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Crossword Puzzle</dc:title>
  <dcterms:created xsi:type="dcterms:W3CDTF">2021-10-11T14:38:05Z</dcterms:created>
  <dcterms:modified xsi:type="dcterms:W3CDTF">2021-10-11T14:38:05Z</dcterms:modified>
</cp:coreProperties>
</file>