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Pokemon Gen-8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Eternatus    </w:t>
      </w:r>
      <w:r>
        <w:t xml:space="preserve">   Zamazenta    </w:t>
      </w:r>
      <w:r>
        <w:t xml:space="preserve">   Zacian    </w:t>
      </w:r>
      <w:r>
        <w:t xml:space="preserve">   Centiskorch    </w:t>
      </w:r>
      <w:r>
        <w:t xml:space="preserve">   Falinks    </w:t>
      </w:r>
      <w:r>
        <w:t xml:space="preserve">   Orbeeetle    </w:t>
      </w:r>
      <w:r>
        <w:t xml:space="preserve">   Dottler    </w:t>
      </w:r>
      <w:r>
        <w:t xml:space="preserve">   Blipbug    </w:t>
      </w:r>
      <w:r>
        <w:t xml:space="preserve">   Hatterene    </w:t>
      </w:r>
      <w:r>
        <w:t xml:space="preserve">   Hattrem    </w:t>
      </w:r>
      <w:r>
        <w:t xml:space="preserve">   Hatenna    </w:t>
      </w:r>
      <w:r>
        <w:t xml:space="preserve">   Carkol    </w:t>
      </w:r>
      <w:r>
        <w:t xml:space="preserve">   Coalossal    </w:t>
      </w:r>
      <w:r>
        <w:t xml:space="preserve">   Rolycoly    </w:t>
      </w:r>
      <w:r>
        <w:t xml:space="preserve">   Corviknight    </w:t>
      </w:r>
      <w:r>
        <w:t xml:space="preserve">   Corvisquire    </w:t>
      </w:r>
      <w:r>
        <w:t xml:space="preserve">   Rookidee    </w:t>
      </w:r>
      <w:r>
        <w:t xml:space="preserve">   Snom    </w:t>
      </w:r>
      <w:r>
        <w:t xml:space="preserve">   Skwovet    </w:t>
      </w:r>
      <w:r>
        <w:t xml:space="preserve">   Wooloo    </w:t>
      </w:r>
      <w:r>
        <w:t xml:space="preserve">   Cinderace    </w:t>
      </w:r>
      <w:r>
        <w:t xml:space="preserve">   Raboot    </w:t>
      </w:r>
      <w:r>
        <w:t xml:space="preserve">   Scorbunny    </w:t>
      </w:r>
      <w:r>
        <w:t xml:space="preserve">   Rillaboom    </w:t>
      </w:r>
      <w:r>
        <w:t xml:space="preserve">   Thwackey    </w:t>
      </w:r>
      <w:r>
        <w:t xml:space="preserve">   Grookey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 Gen-8</dc:title>
  <dcterms:created xsi:type="dcterms:W3CDTF">2021-10-11T14:37:39Z</dcterms:created>
  <dcterms:modified xsi:type="dcterms:W3CDTF">2021-10-11T14:37:39Z</dcterms:modified>
</cp:coreProperties>
</file>