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 (Gotta Catch Em All)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Revive    </w:t>
      </w:r>
      <w:r>
        <w:t xml:space="preserve">   Meowth    </w:t>
      </w:r>
      <w:r>
        <w:t xml:space="preserve">   Mudkip    </w:t>
      </w:r>
      <w:r>
        <w:t xml:space="preserve">   Torchic    </w:t>
      </w:r>
      <w:r>
        <w:t xml:space="preserve">   Potion    </w:t>
      </w:r>
      <w:r>
        <w:t xml:space="preserve">   Kyogre    </w:t>
      </w:r>
      <w:r>
        <w:t xml:space="preserve">   Rayquaza    </w:t>
      </w:r>
      <w:r>
        <w:t xml:space="preserve">   Groudon    </w:t>
      </w:r>
      <w:r>
        <w:t xml:space="preserve">   Treeko    </w:t>
      </w:r>
      <w:r>
        <w:t xml:space="preserve">   Teamrocket    </w:t>
      </w:r>
      <w:r>
        <w:t xml:space="preserve">   Giovanni    </w:t>
      </w:r>
      <w:r>
        <w:t xml:space="preserve">   AshKetchum    </w:t>
      </w:r>
      <w:r>
        <w:t xml:space="preserve">   RareCandy    </w:t>
      </w:r>
      <w:r>
        <w:t xml:space="preserve">   PocketMonsters    </w:t>
      </w:r>
      <w:r>
        <w:t xml:space="preserve">   Pikachu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(Gotta Catch Em All)</dc:title>
  <dcterms:created xsi:type="dcterms:W3CDTF">2021-10-11T14:36:35Z</dcterms:created>
  <dcterms:modified xsi:type="dcterms:W3CDTF">2021-10-11T14:36:35Z</dcterms:modified>
</cp:coreProperties>
</file>