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Gym Leaders and Champions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Youngest Gym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Gym Leader Ash doesn't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ice type gym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gym leader is father to a main series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Gym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gym leader could you avoid until the elite four in Ruby and Sapphire?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Gym Leader doesn't give a tm after winning.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 was inspired by a character created by Bram Stoker?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Gym Leader uses an illegal pokemon in a game they did not debut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Elite Four member does Cynthia battle in an exhibition match in the Unova anime?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Gym Leaders and Champions</dc:title>
  <dcterms:created xsi:type="dcterms:W3CDTF">2021-10-11T14:38:19Z</dcterms:created>
  <dcterms:modified xsi:type="dcterms:W3CDTF">2021-10-11T14:38:19Z</dcterms:modified>
</cp:coreProperties>
</file>