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Gliscor    </w:t>
      </w:r>
      <w:r>
        <w:t xml:space="preserve">   Ekans    </w:t>
      </w:r>
      <w:r>
        <w:t xml:space="preserve">   Potion    </w:t>
      </w:r>
      <w:r>
        <w:t xml:space="preserve">   Rattata    </w:t>
      </w:r>
      <w:r>
        <w:t xml:space="preserve">   Bulbasaur    </w:t>
      </w:r>
      <w:r>
        <w:t xml:space="preserve">   Zygarde    </w:t>
      </w:r>
      <w:r>
        <w:t xml:space="preserve">   Fletchling    </w:t>
      </w:r>
      <w:r>
        <w:t xml:space="preserve">   Magogagaga    </w:t>
      </w:r>
      <w:r>
        <w:t xml:space="preserve">   Jigglypuff    </w:t>
      </w:r>
      <w:r>
        <w:t xml:space="preserve">   Trainer    </w:t>
      </w:r>
      <w:r>
        <w:t xml:space="preserve">   Phanpy    </w:t>
      </w:r>
      <w:r>
        <w:t xml:space="preserve">   Snubbull    </w:t>
      </w:r>
      <w:r>
        <w:t xml:space="preserve">   Salazzle    </w:t>
      </w:r>
      <w:r>
        <w:t xml:space="preserve">   Accelgor    </w:t>
      </w:r>
      <w:r>
        <w:t xml:space="preserve">   Electrike    </w:t>
      </w:r>
      <w:r>
        <w:t xml:space="preserve">   Koffing    </w:t>
      </w:r>
      <w:r>
        <w:t xml:space="preserve">   Bastiodon    </w:t>
      </w:r>
      <w:r>
        <w:t xml:space="preserve">   Ferroseed    </w:t>
      </w:r>
      <w:r>
        <w:t xml:space="preserve">   Skuntank    </w:t>
      </w:r>
      <w:r>
        <w:t xml:space="preserve">   Raikou    </w:t>
      </w:r>
      <w:r>
        <w:t xml:space="preserve">   Geodude    </w:t>
      </w:r>
      <w:r>
        <w:t xml:space="preserve">   Caterpie    </w:t>
      </w:r>
      <w:r>
        <w:t xml:space="preserve">   Tapufini    </w:t>
      </w:r>
      <w:r>
        <w:t xml:space="preserve">   Joltik    </w:t>
      </w:r>
      <w:r>
        <w:t xml:space="preserve">   Roselia    </w:t>
      </w:r>
      <w:r>
        <w:t xml:space="preserve">   Magikarp    </w:t>
      </w:r>
      <w:r>
        <w:t xml:space="preserve">   Ponyta    </w:t>
      </w:r>
      <w:r>
        <w:t xml:space="preserve">   Mewtwo    </w:t>
      </w:r>
      <w:r>
        <w:t xml:space="preserve">   Goldeen    </w:t>
      </w:r>
      <w:r>
        <w:t xml:space="preserve">   Cubone    </w:t>
      </w:r>
      <w:r>
        <w:t xml:space="preserve">   Pikachu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I</dc:title>
  <dcterms:created xsi:type="dcterms:W3CDTF">2021-10-11T14:38:04Z</dcterms:created>
  <dcterms:modified xsi:type="dcterms:W3CDTF">2021-10-11T14:38:04Z</dcterms:modified>
</cp:coreProperties>
</file>