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/ 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Ice Flower    </w:t>
      </w:r>
      <w:r>
        <w:t xml:space="preserve">   Fire Flower    </w:t>
      </w:r>
      <w:r>
        <w:t xml:space="preserve">   Eevee    </w:t>
      </w:r>
      <w:r>
        <w:t xml:space="preserve">   Boo Mushroom    </w:t>
      </w:r>
      <w:r>
        <w:t xml:space="preserve">   1-UP Mushroom    </w:t>
      </w:r>
      <w:r>
        <w:t xml:space="preserve">   Super Mushroom    </w:t>
      </w:r>
      <w:r>
        <w:t xml:space="preserve">   Charmeleon    </w:t>
      </w:r>
      <w:r>
        <w:t xml:space="preserve">   Charmander    </w:t>
      </w:r>
      <w:r>
        <w:t xml:space="preserve">   Charizard    </w:t>
      </w:r>
      <w:r>
        <w:t xml:space="preserve">   Venasaur    </w:t>
      </w:r>
      <w:r>
        <w:t xml:space="preserve">   Ivysaur    </w:t>
      </w:r>
      <w:r>
        <w:t xml:space="preserve">   Greninja    </w:t>
      </w:r>
      <w:r>
        <w:t xml:space="preserve">   Lucario    </w:t>
      </w:r>
      <w:r>
        <w:t xml:space="preserve">   Mega Evolution    </w:t>
      </w:r>
      <w:r>
        <w:t xml:space="preserve">   Yveltal    </w:t>
      </w:r>
      <w:r>
        <w:t xml:space="preserve">   Xerneus    </w:t>
      </w:r>
      <w:r>
        <w:t xml:space="preserve">   Arceus    </w:t>
      </w:r>
      <w:r>
        <w:t xml:space="preserve">   Ash    </w:t>
      </w:r>
      <w:r>
        <w:t xml:space="preserve">   Lemmy    </w:t>
      </w:r>
      <w:r>
        <w:t xml:space="preserve">   Ludwig    </w:t>
      </w:r>
      <w:r>
        <w:t xml:space="preserve">   Roy    </w:t>
      </w:r>
      <w:r>
        <w:t xml:space="preserve">   Morton    </w:t>
      </w:r>
      <w:r>
        <w:t xml:space="preserve">   Wendy    </w:t>
      </w:r>
      <w:r>
        <w:t xml:space="preserve">   Iggy    </w:t>
      </w:r>
      <w:r>
        <w:t xml:space="preserve">   Larry    </w:t>
      </w:r>
      <w:r>
        <w:t xml:space="preserve">   Bowser Jr.    </w:t>
      </w:r>
      <w:r>
        <w:t xml:space="preserve">   Gyarados    </w:t>
      </w:r>
      <w:r>
        <w:t xml:space="preserve">   Bulbasaur    </w:t>
      </w:r>
      <w:r>
        <w:t xml:space="preserve">   King bowser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/ Mario</dc:title>
  <dcterms:created xsi:type="dcterms:W3CDTF">2021-10-11T14:37:13Z</dcterms:created>
  <dcterms:modified xsi:type="dcterms:W3CDTF">2021-10-11T14:37:13Z</dcterms:modified>
</cp:coreProperties>
</file>