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BARBARACLE    </w:t>
      </w:r>
      <w:r>
        <w:t xml:space="preserve">   BELLOSSOM    </w:t>
      </w:r>
      <w:r>
        <w:t xml:space="preserve">   BRONZOR    </w:t>
      </w:r>
      <w:r>
        <w:t xml:space="preserve">   BUIZEL    </w:t>
      </w:r>
      <w:r>
        <w:t xml:space="preserve">   CAMERUPT    </w:t>
      </w:r>
      <w:r>
        <w:t xml:space="preserve">   CARBINK    </w:t>
      </w:r>
      <w:r>
        <w:t xml:space="preserve">   CELEBI    </w:t>
      </w:r>
      <w:r>
        <w:t xml:space="preserve">   CHERUBI    </w:t>
      </w:r>
      <w:r>
        <w:t xml:space="preserve">   CHESPIN    </w:t>
      </w:r>
      <w:r>
        <w:t xml:space="preserve">   CLAYDOL    </w:t>
      </w:r>
      <w:r>
        <w:t xml:space="preserve">   CLEFAIRY    </w:t>
      </w:r>
      <w:r>
        <w:t xml:space="preserve">   COBALION    </w:t>
      </w:r>
      <w:r>
        <w:t xml:space="preserve">   CRABOMINABLE    </w:t>
      </w:r>
      <w:r>
        <w:t xml:space="preserve">   CRABRAWLER    </w:t>
      </w:r>
      <w:r>
        <w:t xml:space="preserve">   DARKRAI    </w:t>
      </w:r>
      <w:r>
        <w:t xml:space="preserve">   DEINO    </w:t>
      </w:r>
      <w:r>
        <w:t xml:space="preserve">   DELCATTY    </w:t>
      </w:r>
      <w:r>
        <w:t xml:space="preserve">   DIALGA    </w:t>
      </w:r>
      <w:r>
        <w:t xml:space="preserve">   DIANCIE    </w:t>
      </w:r>
      <w:r>
        <w:t xml:space="preserve">   DOUBLADE    </w:t>
      </w:r>
      <w:r>
        <w:t xml:space="preserve">   DRAGALGE    </w:t>
      </w:r>
      <w:r>
        <w:t xml:space="preserve">   DRAPION    </w:t>
      </w:r>
      <w:r>
        <w:t xml:space="preserve">   DRATINI    </w:t>
      </w:r>
      <w:r>
        <w:t xml:space="preserve">   DROWZEE    </w:t>
      </w:r>
      <w:r>
        <w:t xml:space="preserve">   DUGTRIO    </w:t>
      </w:r>
      <w:r>
        <w:t xml:space="preserve">   DUSTOX    </w:t>
      </w:r>
      <w:r>
        <w:t xml:space="preserve">   DWEBBLE    </w:t>
      </w:r>
      <w:r>
        <w:t xml:space="preserve">   ELEKID    </w:t>
      </w:r>
      <w:r>
        <w:t xml:space="preserve">   ELGYEM    </w:t>
      </w:r>
      <w:r>
        <w:t xml:space="preserve">   EMPOLEON    </w:t>
      </w:r>
      <w:r>
        <w:t xml:space="preserve">   ENTEI    </w:t>
      </w:r>
      <w:r>
        <w:t xml:space="preserve">   EXCADRILL    </w:t>
      </w:r>
      <w:r>
        <w:t xml:space="preserve">   EXEGGUTOR    </w:t>
      </w:r>
      <w:r>
        <w:t xml:space="preserve">   EXPLOUD    </w:t>
      </w:r>
      <w:r>
        <w:t xml:space="preserve">   FEAROW    </w:t>
      </w:r>
      <w:r>
        <w:t xml:space="preserve">   FLAAFFY    </w:t>
      </w:r>
      <w:r>
        <w:t xml:space="preserve">   FLAREON    </w:t>
      </w:r>
      <w:r>
        <w:t xml:space="preserve">   FRAXURE    </w:t>
      </w:r>
      <w:r>
        <w:t xml:space="preserve">   FROAKIE    </w:t>
      </w:r>
      <w:r>
        <w:t xml:space="preserve">   FROGADIER    </w:t>
      </w:r>
      <w:r>
        <w:t xml:space="preserve">   FURRET    </w:t>
      </w:r>
      <w:r>
        <w:t xml:space="preserve">   GABITE    </w:t>
      </w:r>
      <w:r>
        <w:t xml:space="preserve">   GALLADE    </w:t>
      </w:r>
      <w:r>
        <w:t xml:space="preserve">   GASTLY    </w:t>
      </w:r>
      <w:r>
        <w:t xml:space="preserve">   GASTRODON    </w:t>
      </w:r>
      <w:r>
        <w:t xml:space="preserve">   GENESECT    </w:t>
      </w:r>
      <w:r>
        <w:t xml:space="preserve">   GENGAR    </w:t>
      </w:r>
      <w:r>
        <w:t xml:space="preserve">   GIGALITH    </w:t>
      </w:r>
      <w:r>
        <w:t xml:space="preserve">   GIRATINA    </w:t>
      </w:r>
      <w:r>
        <w:t xml:space="preserve">   GLACEON    </w:t>
      </w:r>
      <w:r>
        <w:t xml:space="preserve">   GLALIE    </w:t>
      </w:r>
      <w:r>
        <w:t xml:space="preserve">   GOLEM    </w:t>
      </w:r>
      <w:r>
        <w:t xml:space="preserve">   GOLETT    </w:t>
      </w:r>
      <w:r>
        <w:t xml:space="preserve">   GOODRA    </w:t>
      </w:r>
      <w:r>
        <w:t xml:space="preserve">   GOOMY    </w:t>
      </w:r>
      <w:r>
        <w:t xml:space="preserve">   GRANBULL    </w:t>
      </w:r>
      <w:r>
        <w:t xml:space="preserve">   GRIMER    </w:t>
      </w:r>
      <w:r>
        <w:t xml:space="preserve">   GROTLE    </w:t>
      </w:r>
      <w:r>
        <w:t xml:space="preserve">   GULPI    </w:t>
      </w:r>
      <w:r>
        <w:t xml:space="preserve">   GUZZLORD    </w:t>
      </w:r>
      <w:r>
        <w:t xml:space="preserve">   GYARADOS    </w:t>
      </w:r>
      <w:r>
        <w:t xml:space="preserve">   HAUNTER    </w:t>
      </w:r>
      <w:r>
        <w:t xml:space="preserve">   HAXORUS    </w:t>
      </w:r>
      <w:r>
        <w:t xml:space="preserve">   HEATRAN    </w:t>
      </w:r>
      <w:r>
        <w:t xml:space="preserve">   HERDIER    </w:t>
      </w:r>
      <w:r>
        <w:t xml:space="preserve">   HO-OH    </w:t>
      </w:r>
      <w:r>
        <w:t xml:space="preserve">   HOOPA    </w:t>
      </w:r>
      <w:r>
        <w:t xml:space="preserve">   HOOTHOOT    </w:t>
      </w:r>
      <w:r>
        <w:t xml:space="preserve">   HYPNO    </w:t>
      </w:r>
      <w:r>
        <w:t xml:space="preserve">   INKAY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Names</dc:title>
  <dcterms:created xsi:type="dcterms:W3CDTF">2021-10-11T14:37:44Z</dcterms:created>
  <dcterms:modified xsi:type="dcterms:W3CDTF">2021-10-11T14:37:44Z</dcterms:modified>
</cp:coreProperties>
</file>