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Quiz (as of gen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non-mega Pokemon has the highest base stat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Pokemon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have to complete to get the shiny charm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Pokemon seen in the anime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Pokemon is the only Fighting/Ghost type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have to complete to get the oval charm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types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starter has the highest base stat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Pokemon can de-evolve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legendary pokemon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different starters were there in the gen 1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evolutions pokemon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Pokemon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hasn't had a gym yet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Quiz (as of gen 7)</dc:title>
  <dcterms:created xsi:type="dcterms:W3CDTF">2021-10-11T14:37:17Z</dcterms:created>
  <dcterms:modified xsi:type="dcterms:W3CDTF">2021-10-11T14:37:17Z</dcterms:modified>
</cp:coreProperties>
</file>