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Rivals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gladion    </w:t>
      </w:r>
      <w:r>
        <w:t xml:space="preserve">   hau    </w:t>
      </w:r>
      <w:r>
        <w:t xml:space="preserve">   tierno    </w:t>
      </w:r>
      <w:r>
        <w:t xml:space="preserve">   trevor    </w:t>
      </w:r>
      <w:r>
        <w:t xml:space="preserve">   shauna    </w:t>
      </w:r>
      <w:r>
        <w:t xml:space="preserve">   serena    </w:t>
      </w:r>
      <w:r>
        <w:t xml:space="preserve">   hugh    </w:t>
      </w:r>
      <w:r>
        <w:t xml:space="preserve">   bianca    </w:t>
      </w:r>
      <w:r>
        <w:t xml:space="preserve">   Cherren    </w:t>
      </w:r>
      <w:r>
        <w:t xml:space="preserve">   Barry    </w:t>
      </w:r>
      <w:r>
        <w:t xml:space="preserve">   May    </w:t>
      </w:r>
      <w:r>
        <w:t xml:space="preserve">   Brendan    </w:t>
      </w:r>
      <w:r>
        <w:t xml:space="preserve">   Wally    </w:t>
      </w:r>
      <w:r>
        <w:t xml:space="preserve">   Silver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Rivals</dc:title>
  <dcterms:created xsi:type="dcterms:W3CDTF">2021-10-11T14:37:41Z</dcterms:created>
  <dcterms:modified xsi:type="dcterms:W3CDTF">2021-10-11T14:37:41Z</dcterms:modified>
</cp:coreProperties>
</file>