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Starters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Bulbasaur    </w:t>
      </w:r>
      <w:r>
        <w:t xml:space="preserve">   Charmander    </w:t>
      </w:r>
      <w:r>
        <w:t xml:space="preserve">   Chespin    </w:t>
      </w:r>
      <w:r>
        <w:t xml:space="preserve">   Chikorita    </w:t>
      </w:r>
      <w:r>
        <w:t xml:space="preserve">   Chimchar    </w:t>
      </w:r>
      <w:r>
        <w:t xml:space="preserve">   Cyndaquil    </w:t>
      </w:r>
      <w:r>
        <w:t xml:space="preserve">   Fennekin    </w:t>
      </w:r>
      <w:r>
        <w:t xml:space="preserve">   Froakie    </w:t>
      </w:r>
      <w:r>
        <w:t xml:space="preserve">   Littern    </w:t>
      </w:r>
      <w:r>
        <w:t xml:space="preserve">   Mudkip    </w:t>
      </w:r>
      <w:r>
        <w:t xml:space="preserve">   Oshawott    </w:t>
      </w:r>
      <w:r>
        <w:t xml:space="preserve">   Piplup    </w:t>
      </w:r>
      <w:r>
        <w:t xml:space="preserve">   Poplio    </w:t>
      </w:r>
      <w:r>
        <w:t xml:space="preserve">   Rowlett    </w:t>
      </w:r>
      <w:r>
        <w:t xml:space="preserve">   Snivy    </w:t>
      </w:r>
      <w:r>
        <w:t xml:space="preserve">   Squirtle    </w:t>
      </w:r>
      <w:r>
        <w:t xml:space="preserve">   Tepig    </w:t>
      </w:r>
      <w:r>
        <w:t xml:space="preserve">   Torchic    </w:t>
      </w:r>
      <w:r>
        <w:t xml:space="preserve">   Totodile    </w:t>
      </w:r>
      <w:r>
        <w:t xml:space="preserve">   Treecko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Starters</dc:title>
  <dcterms:created xsi:type="dcterms:W3CDTF">2021-10-11T14:36:39Z</dcterms:created>
  <dcterms:modified xsi:type="dcterms:W3CDTF">2021-10-11T14:36:39Z</dcterms:modified>
</cp:coreProperties>
</file>